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71" w:rsidRDefault="00A95F71" w:rsidP="00247A5D">
      <w:pPr>
        <w:pStyle w:val="Nadpis1"/>
        <w:rPr>
          <w:rStyle w:val="Siln"/>
          <w:rFonts w:ascii="Open Sans" w:hAnsi="Open Sans" w:cs="Open Sans"/>
          <w:b/>
          <w:bCs/>
          <w:sz w:val="36"/>
          <w:szCs w:val="36"/>
        </w:rPr>
      </w:pPr>
      <w:r w:rsidRPr="00247A5D">
        <w:rPr>
          <w:rStyle w:val="Siln"/>
          <w:rFonts w:ascii="Open Sans" w:hAnsi="Open Sans" w:cs="Open Sans"/>
          <w:b/>
          <w:bCs/>
          <w:sz w:val="36"/>
          <w:szCs w:val="36"/>
        </w:rPr>
        <w:t xml:space="preserve">3. </w:t>
      </w:r>
      <w:proofErr w:type="spellStart"/>
      <w:r w:rsidRPr="00247A5D">
        <w:rPr>
          <w:rStyle w:val="Siln"/>
          <w:rFonts w:ascii="Open Sans" w:hAnsi="Open Sans" w:cs="Open Sans"/>
          <w:b/>
          <w:bCs/>
          <w:sz w:val="36"/>
          <w:szCs w:val="36"/>
        </w:rPr>
        <w:t>Prehľad</w:t>
      </w:r>
      <w:proofErr w:type="spellEnd"/>
      <w:r w:rsidRPr="00247A5D">
        <w:rPr>
          <w:rStyle w:val="Siln"/>
          <w:rFonts w:ascii="Open Sans" w:hAnsi="Open Sans" w:cs="Open Sans"/>
          <w:b/>
          <w:bCs/>
          <w:sz w:val="36"/>
          <w:szCs w:val="36"/>
        </w:rPr>
        <w:t xml:space="preserve"> </w:t>
      </w:r>
      <w:proofErr w:type="spellStart"/>
      <w:r w:rsidRPr="00247A5D">
        <w:rPr>
          <w:rStyle w:val="Siln"/>
          <w:rFonts w:ascii="Open Sans" w:hAnsi="Open Sans" w:cs="Open Sans"/>
          <w:b/>
          <w:bCs/>
          <w:sz w:val="36"/>
          <w:szCs w:val="36"/>
        </w:rPr>
        <w:t>implementovaných</w:t>
      </w:r>
      <w:proofErr w:type="spellEnd"/>
      <w:r w:rsidRPr="00247A5D">
        <w:rPr>
          <w:rStyle w:val="Siln"/>
          <w:rFonts w:ascii="Open Sans" w:hAnsi="Open Sans" w:cs="Open Sans"/>
          <w:b/>
          <w:bCs/>
          <w:sz w:val="36"/>
          <w:szCs w:val="36"/>
        </w:rPr>
        <w:t xml:space="preserve"> </w:t>
      </w:r>
      <w:proofErr w:type="spellStart"/>
      <w:r w:rsidRPr="00247A5D">
        <w:rPr>
          <w:rStyle w:val="Siln"/>
          <w:rFonts w:ascii="Open Sans" w:hAnsi="Open Sans" w:cs="Open Sans"/>
          <w:b/>
          <w:bCs/>
          <w:sz w:val="36"/>
          <w:szCs w:val="36"/>
        </w:rPr>
        <w:t>bezpečnostných</w:t>
      </w:r>
      <w:proofErr w:type="spellEnd"/>
      <w:r w:rsidRPr="00247A5D">
        <w:rPr>
          <w:rStyle w:val="Siln"/>
          <w:rFonts w:ascii="Open Sans" w:hAnsi="Open Sans" w:cs="Open Sans"/>
          <w:b/>
          <w:bCs/>
          <w:sz w:val="36"/>
          <w:szCs w:val="36"/>
        </w:rPr>
        <w:t xml:space="preserve"> </w:t>
      </w:r>
      <w:proofErr w:type="spellStart"/>
      <w:r w:rsidRPr="00247A5D">
        <w:rPr>
          <w:rStyle w:val="Siln"/>
          <w:rFonts w:ascii="Open Sans" w:hAnsi="Open Sans" w:cs="Open Sans"/>
          <w:b/>
          <w:bCs/>
          <w:sz w:val="36"/>
          <w:szCs w:val="36"/>
        </w:rPr>
        <w:t>opatrení</w:t>
      </w:r>
      <w:proofErr w:type="spellEnd"/>
      <w:r w:rsidRPr="00247A5D">
        <w:rPr>
          <w:rStyle w:val="Siln"/>
          <w:rFonts w:ascii="Open Sans" w:hAnsi="Open Sans" w:cs="Open Sans"/>
          <w:b/>
          <w:bCs/>
          <w:sz w:val="36"/>
          <w:szCs w:val="36"/>
        </w:rPr>
        <w:t xml:space="preserve"> </w:t>
      </w:r>
      <w:proofErr w:type="spellStart"/>
      <w:r w:rsidRPr="00247A5D">
        <w:rPr>
          <w:rStyle w:val="Siln"/>
          <w:rFonts w:ascii="Open Sans" w:hAnsi="Open Sans" w:cs="Open Sans"/>
          <w:b/>
          <w:bCs/>
          <w:sz w:val="36"/>
          <w:szCs w:val="36"/>
        </w:rPr>
        <w:t>podľa</w:t>
      </w:r>
      <w:proofErr w:type="spellEnd"/>
      <w:r w:rsidRPr="00247A5D">
        <w:rPr>
          <w:rStyle w:val="Siln"/>
          <w:rFonts w:ascii="Open Sans" w:hAnsi="Open Sans" w:cs="Open Sans"/>
          <w:b/>
          <w:bCs/>
          <w:sz w:val="36"/>
          <w:szCs w:val="36"/>
        </w:rPr>
        <w:t xml:space="preserve"> </w:t>
      </w:r>
      <w:proofErr w:type="spellStart"/>
      <w:r w:rsidRPr="00247A5D">
        <w:rPr>
          <w:rStyle w:val="Siln"/>
          <w:rFonts w:ascii="Open Sans" w:hAnsi="Open Sans" w:cs="Open Sans"/>
          <w:b/>
          <w:bCs/>
          <w:sz w:val="36"/>
          <w:szCs w:val="36"/>
        </w:rPr>
        <w:t>článku</w:t>
      </w:r>
      <w:proofErr w:type="spellEnd"/>
      <w:r w:rsidRPr="00247A5D">
        <w:rPr>
          <w:rStyle w:val="Siln"/>
          <w:rFonts w:ascii="Open Sans" w:hAnsi="Open Sans" w:cs="Open Sans"/>
          <w:b/>
          <w:bCs/>
          <w:sz w:val="36"/>
          <w:szCs w:val="36"/>
        </w:rPr>
        <w:t xml:space="preserve"> 21 NIS2 – WebCreators.sk</w:t>
      </w:r>
    </w:p>
    <w:p w:rsidR="00247A5D" w:rsidRPr="00247A5D" w:rsidRDefault="00247A5D" w:rsidP="00247A5D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6"/>
        <w:gridCol w:w="4744"/>
      </w:tblGrid>
      <w:tr w:rsidR="00A95F71" w:rsidRPr="00247A5D" w:rsidTr="00247A5D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proofErr w:type="spellStart"/>
            <w:r w:rsidRPr="00247A5D">
              <w:rPr>
                <w:rFonts w:ascii="Open Sans" w:hAnsi="Open Sans" w:cs="Open Sans"/>
                <w:b/>
                <w:bCs/>
              </w:rPr>
              <w:t>Oblasť</w:t>
            </w:r>
            <w:proofErr w:type="spellEnd"/>
            <w:r w:rsidRPr="00247A5D">
              <w:rPr>
                <w:rFonts w:ascii="Open Sans" w:hAnsi="Open Sans" w:cs="Open Sans"/>
                <w:b/>
                <w:bCs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  <w:b/>
                <w:bCs/>
              </w:rPr>
              <w:t>opatrenia</w:t>
            </w:r>
            <w:proofErr w:type="spellEnd"/>
            <w:r w:rsidRPr="00247A5D">
              <w:rPr>
                <w:rFonts w:ascii="Open Sans" w:hAnsi="Open Sans" w:cs="Open Sans"/>
                <w:b/>
                <w:bCs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  <w:b/>
                <w:bCs/>
              </w:rPr>
              <w:t>podľa</w:t>
            </w:r>
            <w:proofErr w:type="spellEnd"/>
            <w:r w:rsidRPr="00247A5D">
              <w:rPr>
                <w:rFonts w:ascii="Open Sans" w:hAnsi="Open Sans" w:cs="Open Sans"/>
                <w:b/>
                <w:bCs/>
              </w:rPr>
              <w:t xml:space="preserve"> NIS2</w:t>
            </w:r>
          </w:p>
        </w:tc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jc w:val="center"/>
              <w:rPr>
                <w:rFonts w:ascii="Open Sans" w:hAnsi="Open Sans" w:cs="Open Sans"/>
                <w:b/>
                <w:bCs/>
                <w:sz w:val="24"/>
                <w:szCs w:val="24"/>
              </w:rPr>
            </w:pPr>
            <w:proofErr w:type="spellStart"/>
            <w:r w:rsidRPr="00247A5D">
              <w:rPr>
                <w:rFonts w:ascii="Open Sans" w:hAnsi="Open Sans" w:cs="Open Sans"/>
                <w:b/>
                <w:bCs/>
              </w:rPr>
              <w:t>Implementované</w:t>
            </w:r>
            <w:proofErr w:type="spellEnd"/>
            <w:r w:rsidRPr="00247A5D">
              <w:rPr>
                <w:rFonts w:ascii="Open Sans" w:hAnsi="Open Sans" w:cs="Open Sans"/>
                <w:b/>
                <w:bCs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  <w:b/>
                <w:bCs/>
              </w:rPr>
              <w:t>opatrenia</w:t>
            </w:r>
            <w:proofErr w:type="spellEnd"/>
            <w:r w:rsidRPr="00247A5D">
              <w:rPr>
                <w:rFonts w:ascii="Open Sans" w:hAnsi="Open Sans" w:cs="Open Sans"/>
                <w:b/>
                <w:bCs/>
              </w:rPr>
              <w:t xml:space="preserve"> v </w:t>
            </w:r>
            <w:proofErr w:type="spellStart"/>
            <w:r w:rsidRPr="00247A5D">
              <w:rPr>
                <w:rFonts w:ascii="Open Sans" w:hAnsi="Open Sans" w:cs="Open Sans"/>
                <w:b/>
                <w:bCs/>
              </w:rPr>
              <w:t>praxi</w:t>
            </w:r>
            <w:proofErr w:type="spellEnd"/>
            <w:r w:rsidRPr="00247A5D">
              <w:rPr>
                <w:rFonts w:ascii="Open Sans" w:hAnsi="Open Sans" w:cs="Open Sans"/>
                <w:b/>
                <w:bCs/>
              </w:rPr>
              <w:t xml:space="preserve"> WebCreators.sk</w:t>
            </w:r>
          </w:p>
        </w:tc>
      </w:tr>
      <w:tr w:rsidR="00A95F71" w:rsidRPr="00247A5D" w:rsidTr="00247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Style w:val="Siln"/>
                <w:rFonts w:ascii="Open Sans" w:hAnsi="Open Sans" w:cs="Open Sans"/>
              </w:rPr>
              <w:t xml:space="preserve">a)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Politika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a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riadenie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rizík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5F71" w:rsidRPr="00247A5D" w:rsidRDefault="00A95F71" w:rsidP="00CB5972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Fonts w:ascii="Open Sans" w:hAnsi="Open Sans" w:cs="Open Sans"/>
              </w:rPr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Interný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dokument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"</w:t>
            </w:r>
            <w:proofErr w:type="spellStart"/>
            <w:r w:rsidRPr="00247A5D">
              <w:rPr>
                <w:rFonts w:ascii="Open Sans" w:hAnsi="Open Sans" w:cs="Open Sans"/>
              </w:rPr>
              <w:t>Bezpečnostná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politika</w:t>
            </w:r>
            <w:proofErr w:type="spellEnd"/>
            <w:r w:rsidRPr="00247A5D">
              <w:rPr>
                <w:rFonts w:ascii="Open Sans" w:hAnsi="Open Sans" w:cs="Open Sans"/>
              </w:rPr>
              <w:t xml:space="preserve">" </w:t>
            </w:r>
            <w:proofErr w:type="spellStart"/>
            <w:r w:rsidRPr="00247A5D">
              <w:rPr>
                <w:rFonts w:ascii="Open Sans" w:hAnsi="Open Sans" w:cs="Open Sans"/>
              </w:rPr>
              <w:t>platný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od </w:t>
            </w:r>
            <w:r w:rsidR="00CB5972">
              <w:rPr>
                <w:rFonts w:ascii="Open Sans" w:hAnsi="Open Sans" w:cs="Open Sans"/>
              </w:rPr>
              <w:t>01</w:t>
            </w:r>
            <w:r w:rsidR="00BD58AC">
              <w:rPr>
                <w:rFonts w:ascii="Open Sans" w:hAnsi="Open Sans" w:cs="Open Sans"/>
              </w:rPr>
              <w:t>.0</w:t>
            </w:r>
            <w:r w:rsidR="00CB5972">
              <w:rPr>
                <w:rFonts w:ascii="Open Sans" w:hAnsi="Open Sans" w:cs="Open Sans"/>
              </w:rPr>
              <w:t>4</w:t>
            </w:r>
            <w:r w:rsidR="00BD58AC">
              <w:rPr>
                <w:rFonts w:ascii="Open Sans" w:hAnsi="Open Sans" w:cs="Open Sans"/>
              </w:rPr>
              <w:t>.2025</w:t>
            </w:r>
            <w:r w:rsidRPr="00247A5D">
              <w:rPr>
                <w:rFonts w:ascii="Open Sans" w:hAnsi="Open Sans" w:cs="Open Sans"/>
              </w:rPr>
              <w:br/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Ročné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hodnotenie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rizík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podľa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ISO 27005</w:t>
            </w:r>
            <w:r w:rsidRPr="00247A5D">
              <w:rPr>
                <w:rFonts w:ascii="Open Sans" w:hAnsi="Open Sans" w:cs="Open Sans"/>
              </w:rPr>
              <w:br/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Priebežná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evidencia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aktív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a </w:t>
            </w:r>
            <w:proofErr w:type="spellStart"/>
            <w:r w:rsidRPr="00247A5D">
              <w:rPr>
                <w:rFonts w:ascii="Open Sans" w:hAnsi="Open Sans" w:cs="Open Sans"/>
              </w:rPr>
              <w:t>zraniteľností</w:t>
            </w:r>
            <w:proofErr w:type="spellEnd"/>
          </w:p>
        </w:tc>
      </w:tr>
      <w:tr w:rsidR="00A95F71" w:rsidRPr="00247A5D" w:rsidTr="00247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Style w:val="Siln"/>
                <w:rFonts w:ascii="Open Sans" w:hAnsi="Open Sans" w:cs="Open Sans"/>
              </w:rPr>
              <w:t xml:space="preserve">b)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Reakcia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na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incidenty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Fonts w:ascii="Open Sans" w:hAnsi="Open Sans" w:cs="Open Sans"/>
              </w:rPr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Vypracov</w:t>
            </w:r>
            <w:bookmarkStart w:id="0" w:name="_GoBack"/>
            <w:bookmarkEnd w:id="0"/>
            <w:r w:rsidRPr="00247A5D">
              <w:rPr>
                <w:rFonts w:ascii="Open Sans" w:hAnsi="Open Sans" w:cs="Open Sans"/>
              </w:rPr>
              <w:t>aný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"</w:t>
            </w:r>
            <w:proofErr w:type="spellStart"/>
            <w:r w:rsidRPr="00247A5D">
              <w:rPr>
                <w:rFonts w:ascii="Open Sans" w:hAnsi="Open Sans" w:cs="Open Sans"/>
              </w:rPr>
              <w:t>Plán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reakcie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na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incidenty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(PRI)"</w:t>
            </w:r>
            <w:r w:rsidRPr="00247A5D">
              <w:rPr>
                <w:rFonts w:ascii="Open Sans" w:hAnsi="Open Sans" w:cs="Open Sans"/>
              </w:rPr>
              <w:br/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Interný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incidentný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register a </w:t>
            </w:r>
            <w:proofErr w:type="spellStart"/>
            <w:r w:rsidRPr="00247A5D">
              <w:rPr>
                <w:rFonts w:ascii="Open Sans" w:hAnsi="Open Sans" w:cs="Open Sans"/>
              </w:rPr>
              <w:t>eskalačný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systém</w:t>
            </w:r>
            <w:proofErr w:type="spellEnd"/>
            <w:r w:rsidRPr="00247A5D">
              <w:rPr>
                <w:rFonts w:ascii="Open Sans" w:hAnsi="Open Sans" w:cs="Open Sans"/>
              </w:rPr>
              <w:br/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Oznamovanie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incidentov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NBÚ do 24 h</w:t>
            </w:r>
            <w:r w:rsidRPr="00247A5D">
              <w:rPr>
                <w:rFonts w:ascii="Open Sans" w:hAnsi="Open Sans" w:cs="Open Sans"/>
              </w:rPr>
              <w:br/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Simulované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testy </w:t>
            </w:r>
            <w:proofErr w:type="spellStart"/>
            <w:r w:rsidRPr="00247A5D">
              <w:rPr>
                <w:rFonts w:ascii="Open Sans" w:hAnsi="Open Sans" w:cs="Open Sans"/>
              </w:rPr>
              <w:t>incidentov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1× </w:t>
            </w:r>
            <w:proofErr w:type="spellStart"/>
            <w:r w:rsidRPr="00247A5D">
              <w:rPr>
                <w:rFonts w:ascii="Open Sans" w:hAnsi="Open Sans" w:cs="Open Sans"/>
              </w:rPr>
              <w:t>ročne</w:t>
            </w:r>
            <w:proofErr w:type="spellEnd"/>
          </w:p>
        </w:tc>
      </w:tr>
      <w:tr w:rsidR="00A95F71" w:rsidRPr="00247A5D" w:rsidTr="00247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Style w:val="Siln"/>
                <w:rFonts w:ascii="Open Sans" w:hAnsi="Open Sans" w:cs="Open Sans"/>
              </w:rPr>
              <w:t xml:space="preserve">c)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Kontinuita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činností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a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obnova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Fonts w:ascii="Open Sans" w:hAnsi="Open Sans" w:cs="Open Sans"/>
              </w:rPr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Vypracovaný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DRP a </w:t>
            </w:r>
            <w:proofErr w:type="spellStart"/>
            <w:r w:rsidRPr="00247A5D">
              <w:rPr>
                <w:rFonts w:ascii="Open Sans" w:hAnsi="Open Sans" w:cs="Open Sans"/>
              </w:rPr>
              <w:t>plán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obnovy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infraštruktúry</w:t>
            </w:r>
            <w:proofErr w:type="spellEnd"/>
            <w:r w:rsidRPr="00247A5D">
              <w:rPr>
                <w:rFonts w:ascii="Open Sans" w:hAnsi="Open Sans" w:cs="Open Sans"/>
              </w:rPr>
              <w:br/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Denné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zálohy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(min. 30-dňová </w:t>
            </w:r>
            <w:proofErr w:type="spellStart"/>
            <w:r w:rsidRPr="00247A5D">
              <w:rPr>
                <w:rFonts w:ascii="Open Sans" w:hAnsi="Open Sans" w:cs="Open Sans"/>
              </w:rPr>
              <w:t>retencia</w:t>
            </w:r>
            <w:proofErr w:type="spellEnd"/>
            <w:r w:rsidRPr="00247A5D">
              <w:rPr>
                <w:rFonts w:ascii="Open Sans" w:hAnsi="Open Sans" w:cs="Open Sans"/>
              </w:rPr>
              <w:t>)</w:t>
            </w:r>
            <w:r w:rsidRPr="00247A5D">
              <w:rPr>
                <w:rFonts w:ascii="Open Sans" w:hAnsi="Open Sans" w:cs="Open Sans"/>
              </w:rPr>
              <w:br/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Zálohy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testované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kvartálne</w:t>
            </w:r>
            <w:proofErr w:type="spellEnd"/>
          </w:p>
        </w:tc>
      </w:tr>
      <w:tr w:rsidR="00A95F71" w:rsidRPr="00247A5D" w:rsidTr="00247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Style w:val="Siln"/>
                <w:rFonts w:ascii="Open Sans" w:hAnsi="Open Sans" w:cs="Open Sans"/>
              </w:rPr>
              <w:t xml:space="preserve">d)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Zabezpečenie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dodávateľského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reťazca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Fonts w:ascii="Open Sans" w:hAnsi="Open Sans" w:cs="Open Sans"/>
              </w:rPr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Bezpečnostné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klauzuly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v </w:t>
            </w:r>
            <w:proofErr w:type="spellStart"/>
            <w:r w:rsidRPr="00247A5D">
              <w:rPr>
                <w:rFonts w:ascii="Open Sans" w:hAnsi="Open Sans" w:cs="Open Sans"/>
              </w:rPr>
              <w:t>zmluvách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s </w:t>
            </w:r>
            <w:proofErr w:type="spellStart"/>
            <w:r w:rsidRPr="00247A5D">
              <w:rPr>
                <w:rFonts w:ascii="Open Sans" w:hAnsi="Open Sans" w:cs="Open Sans"/>
              </w:rPr>
              <w:t>dodávateľmi</w:t>
            </w:r>
            <w:proofErr w:type="spellEnd"/>
            <w:r w:rsidRPr="00247A5D">
              <w:rPr>
                <w:rFonts w:ascii="Open Sans" w:hAnsi="Open Sans" w:cs="Open Sans"/>
              </w:rPr>
              <w:br/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Overovanie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certifikácií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(</w:t>
            </w:r>
            <w:proofErr w:type="spellStart"/>
            <w:r w:rsidRPr="00247A5D">
              <w:rPr>
                <w:rFonts w:ascii="Open Sans" w:hAnsi="Open Sans" w:cs="Open Sans"/>
              </w:rPr>
              <w:t>napr</w:t>
            </w:r>
            <w:proofErr w:type="spellEnd"/>
            <w:r w:rsidRPr="00247A5D">
              <w:rPr>
                <w:rFonts w:ascii="Open Sans" w:hAnsi="Open Sans" w:cs="Open Sans"/>
              </w:rPr>
              <w:t xml:space="preserve">. ISO 27001 u cloud </w:t>
            </w:r>
            <w:proofErr w:type="spellStart"/>
            <w:r w:rsidRPr="00247A5D">
              <w:rPr>
                <w:rFonts w:ascii="Open Sans" w:hAnsi="Open Sans" w:cs="Open Sans"/>
              </w:rPr>
              <w:t>partnerov</w:t>
            </w:r>
            <w:proofErr w:type="spellEnd"/>
            <w:r w:rsidRPr="00247A5D">
              <w:rPr>
                <w:rFonts w:ascii="Open Sans" w:hAnsi="Open Sans" w:cs="Open Sans"/>
              </w:rPr>
              <w:t>)</w:t>
            </w:r>
            <w:r w:rsidRPr="00247A5D">
              <w:rPr>
                <w:rFonts w:ascii="Open Sans" w:hAnsi="Open Sans" w:cs="Open Sans"/>
              </w:rPr>
              <w:br/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Pravidelný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prehľad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kritických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dodávateľov</w:t>
            </w:r>
            <w:proofErr w:type="spellEnd"/>
          </w:p>
        </w:tc>
      </w:tr>
      <w:tr w:rsidR="00A95F71" w:rsidRPr="00247A5D" w:rsidTr="00247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Style w:val="Siln"/>
                <w:rFonts w:ascii="Open Sans" w:hAnsi="Open Sans" w:cs="Open Sans"/>
              </w:rPr>
              <w:t xml:space="preserve">e)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Bezpečnostná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architektúra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a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segmentácia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siete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Fonts w:ascii="Open Sans" w:hAnsi="Open Sans" w:cs="Open Sans"/>
              </w:rPr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Virtuálna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segmentácia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infraštruktúry</w:t>
            </w:r>
            <w:proofErr w:type="spellEnd"/>
            <w:r w:rsidRPr="00247A5D">
              <w:rPr>
                <w:rFonts w:ascii="Open Sans" w:hAnsi="Open Sans" w:cs="Open Sans"/>
              </w:rPr>
              <w:br/>
              <w:t xml:space="preserve">- DMZ pre </w:t>
            </w:r>
            <w:proofErr w:type="spellStart"/>
            <w:r w:rsidRPr="00247A5D">
              <w:rPr>
                <w:rFonts w:ascii="Open Sans" w:hAnsi="Open Sans" w:cs="Open Sans"/>
              </w:rPr>
              <w:t>verejne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dostupné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služby</w:t>
            </w:r>
            <w:proofErr w:type="spellEnd"/>
            <w:r w:rsidRPr="00247A5D">
              <w:rPr>
                <w:rFonts w:ascii="Open Sans" w:hAnsi="Open Sans" w:cs="Open Sans"/>
              </w:rPr>
              <w:br/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Oddelené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prostredia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(</w:t>
            </w:r>
            <w:proofErr w:type="spellStart"/>
            <w:r w:rsidRPr="00247A5D">
              <w:rPr>
                <w:rFonts w:ascii="Open Sans" w:hAnsi="Open Sans" w:cs="Open Sans"/>
              </w:rPr>
              <w:t>produkcia</w:t>
            </w:r>
            <w:proofErr w:type="spellEnd"/>
            <w:r w:rsidRPr="00247A5D">
              <w:rPr>
                <w:rFonts w:ascii="Open Sans" w:hAnsi="Open Sans" w:cs="Open Sans"/>
              </w:rPr>
              <w:t xml:space="preserve">, </w:t>
            </w:r>
            <w:proofErr w:type="spellStart"/>
            <w:r w:rsidRPr="00247A5D">
              <w:rPr>
                <w:rFonts w:ascii="Open Sans" w:hAnsi="Open Sans" w:cs="Open Sans"/>
              </w:rPr>
              <w:t>testovanie</w:t>
            </w:r>
            <w:proofErr w:type="spellEnd"/>
            <w:r w:rsidRPr="00247A5D">
              <w:rPr>
                <w:rFonts w:ascii="Open Sans" w:hAnsi="Open Sans" w:cs="Open Sans"/>
              </w:rPr>
              <w:t>)</w:t>
            </w:r>
          </w:p>
        </w:tc>
      </w:tr>
      <w:tr w:rsidR="00A95F71" w:rsidRPr="00247A5D" w:rsidTr="00247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Style w:val="Siln"/>
                <w:rFonts w:ascii="Open Sans" w:hAnsi="Open Sans" w:cs="Open Sans"/>
              </w:rPr>
              <w:lastRenderedPageBreak/>
              <w:t xml:space="preserve">f)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Riadenie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prístupu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a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identít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(IAM)</w:t>
            </w:r>
          </w:p>
        </w:tc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Fonts w:ascii="Open Sans" w:hAnsi="Open Sans" w:cs="Open Sans"/>
              </w:rPr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Viacfaktorová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autentifikácia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pre </w:t>
            </w:r>
            <w:proofErr w:type="spellStart"/>
            <w:r w:rsidRPr="00247A5D">
              <w:rPr>
                <w:rFonts w:ascii="Open Sans" w:hAnsi="Open Sans" w:cs="Open Sans"/>
              </w:rPr>
              <w:t>administratívne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účty</w:t>
            </w:r>
            <w:proofErr w:type="spellEnd"/>
            <w:r w:rsidRPr="00247A5D">
              <w:rPr>
                <w:rFonts w:ascii="Open Sans" w:hAnsi="Open Sans" w:cs="Open Sans"/>
              </w:rPr>
              <w:br/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Centrálne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riadenie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oprávnení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(IAM </w:t>
            </w:r>
            <w:proofErr w:type="spellStart"/>
            <w:r w:rsidRPr="00247A5D">
              <w:rPr>
                <w:rFonts w:ascii="Open Sans" w:hAnsi="Open Sans" w:cs="Open Sans"/>
              </w:rPr>
              <w:t>systém</w:t>
            </w:r>
            <w:proofErr w:type="spellEnd"/>
            <w:r w:rsidRPr="00247A5D">
              <w:rPr>
                <w:rFonts w:ascii="Open Sans" w:hAnsi="Open Sans" w:cs="Open Sans"/>
              </w:rPr>
              <w:t>)</w:t>
            </w:r>
            <w:r w:rsidRPr="00247A5D">
              <w:rPr>
                <w:rFonts w:ascii="Open Sans" w:hAnsi="Open Sans" w:cs="Open Sans"/>
              </w:rPr>
              <w:br/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Revízia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prístupov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1× </w:t>
            </w:r>
            <w:proofErr w:type="spellStart"/>
            <w:r w:rsidRPr="00247A5D">
              <w:rPr>
                <w:rFonts w:ascii="Open Sans" w:hAnsi="Open Sans" w:cs="Open Sans"/>
              </w:rPr>
              <w:t>mesačne</w:t>
            </w:r>
            <w:proofErr w:type="spellEnd"/>
          </w:p>
        </w:tc>
      </w:tr>
      <w:tr w:rsidR="00A95F71" w:rsidRPr="00247A5D" w:rsidTr="00247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Style w:val="Siln"/>
                <w:rFonts w:ascii="Open Sans" w:hAnsi="Open Sans" w:cs="Open Sans"/>
              </w:rPr>
              <w:t xml:space="preserve">g)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Ochrana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informácií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a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systémov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Fonts w:ascii="Open Sans" w:hAnsi="Open Sans" w:cs="Open Sans"/>
              </w:rPr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Šifrovanie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pri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prenose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(TLS 1.3), </w:t>
            </w:r>
            <w:proofErr w:type="spellStart"/>
            <w:r w:rsidRPr="00247A5D">
              <w:rPr>
                <w:rFonts w:ascii="Open Sans" w:hAnsi="Open Sans" w:cs="Open Sans"/>
              </w:rPr>
              <w:t>šifrovanie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databáz</w:t>
            </w:r>
            <w:proofErr w:type="spellEnd"/>
            <w:r w:rsidRPr="00247A5D">
              <w:rPr>
                <w:rFonts w:ascii="Open Sans" w:hAnsi="Open Sans" w:cs="Open Sans"/>
              </w:rPr>
              <w:br/>
              <w:t xml:space="preserve">- IDS/IPS </w:t>
            </w:r>
            <w:proofErr w:type="spellStart"/>
            <w:r w:rsidRPr="00247A5D">
              <w:rPr>
                <w:rFonts w:ascii="Open Sans" w:hAnsi="Open Sans" w:cs="Open Sans"/>
              </w:rPr>
              <w:t>systém</w:t>
            </w:r>
            <w:proofErr w:type="spellEnd"/>
            <w:r w:rsidRPr="00247A5D">
              <w:rPr>
                <w:rFonts w:ascii="Open Sans" w:hAnsi="Open Sans" w:cs="Open Sans"/>
              </w:rPr>
              <w:br/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Automatizovaný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patch management a </w:t>
            </w:r>
            <w:proofErr w:type="spellStart"/>
            <w:r w:rsidRPr="00247A5D">
              <w:rPr>
                <w:rFonts w:ascii="Open Sans" w:hAnsi="Open Sans" w:cs="Open Sans"/>
              </w:rPr>
              <w:t>aktualizácie</w:t>
            </w:r>
            <w:proofErr w:type="spellEnd"/>
          </w:p>
        </w:tc>
      </w:tr>
      <w:tr w:rsidR="00A95F71" w:rsidRPr="00247A5D" w:rsidTr="00247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Style w:val="Siln"/>
                <w:rFonts w:ascii="Open Sans" w:hAnsi="Open Sans" w:cs="Open Sans"/>
              </w:rPr>
              <w:t xml:space="preserve">h)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Politika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používania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kryptografie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Fonts w:ascii="Open Sans" w:hAnsi="Open Sans" w:cs="Open Sans"/>
              </w:rPr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Povinné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používanie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šifrovania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pre </w:t>
            </w:r>
            <w:proofErr w:type="spellStart"/>
            <w:r w:rsidRPr="00247A5D">
              <w:rPr>
                <w:rFonts w:ascii="Open Sans" w:hAnsi="Open Sans" w:cs="Open Sans"/>
              </w:rPr>
              <w:t>všetky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klientské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dáta</w:t>
            </w:r>
            <w:proofErr w:type="spellEnd"/>
            <w:r w:rsidRPr="00247A5D">
              <w:rPr>
                <w:rFonts w:ascii="Open Sans" w:hAnsi="Open Sans" w:cs="Open Sans"/>
              </w:rPr>
              <w:br/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Certifikáty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spravované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centrálne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(Let's Encrypt, EV </w:t>
            </w:r>
            <w:proofErr w:type="spellStart"/>
            <w:r w:rsidRPr="00247A5D">
              <w:rPr>
                <w:rFonts w:ascii="Open Sans" w:hAnsi="Open Sans" w:cs="Open Sans"/>
              </w:rPr>
              <w:t>certifikáty</w:t>
            </w:r>
            <w:proofErr w:type="spellEnd"/>
            <w:r w:rsidRPr="00247A5D">
              <w:rPr>
                <w:rFonts w:ascii="Open Sans" w:hAnsi="Open Sans" w:cs="Open Sans"/>
              </w:rPr>
              <w:t>)</w:t>
            </w:r>
            <w:r w:rsidRPr="00247A5D">
              <w:rPr>
                <w:rFonts w:ascii="Open Sans" w:hAnsi="Open Sans" w:cs="Open Sans"/>
              </w:rPr>
              <w:br/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Nepoužívame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zastarané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algoritmy</w:t>
            </w:r>
            <w:proofErr w:type="spellEnd"/>
          </w:p>
        </w:tc>
      </w:tr>
      <w:tr w:rsidR="00A95F71" w:rsidRPr="00247A5D" w:rsidTr="00247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Style w:val="Siln"/>
                <w:rFonts w:ascii="Open Sans" w:hAnsi="Open Sans" w:cs="Open Sans"/>
              </w:rPr>
              <w:t xml:space="preserve">i)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Školenia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a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zvyšovanie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povedomia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Fonts w:ascii="Open Sans" w:hAnsi="Open Sans" w:cs="Open Sans"/>
              </w:rPr>
              <w:t xml:space="preserve">- Onboarding </w:t>
            </w:r>
            <w:proofErr w:type="spellStart"/>
            <w:r w:rsidRPr="00247A5D">
              <w:rPr>
                <w:rFonts w:ascii="Open Sans" w:hAnsi="Open Sans" w:cs="Open Sans"/>
              </w:rPr>
              <w:t>školenie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pre </w:t>
            </w:r>
            <w:proofErr w:type="spellStart"/>
            <w:r w:rsidRPr="00247A5D">
              <w:rPr>
                <w:rFonts w:ascii="Open Sans" w:hAnsi="Open Sans" w:cs="Open Sans"/>
              </w:rPr>
              <w:t>nových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zamestnancov</w:t>
            </w:r>
            <w:proofErr w:type="spellEnd"/>
            <w:r w:rsidRPr="00247A5D">
              <w:rPr>
                <w:rFonts w:ascii="Open Sans" w:hAnsi="Open Sans" w:cs="Open Sans"/>
              </w:rPr>
              <w:br/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Ročné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školenia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pre </w:t>
            </w:r>
            <w:proofErr w:type="spellStart"/>
            <w:r w:rsidRPr="00247A5D">
              <w:rPr>
                <w:rFonts w:ascii="Open Sans" w:hAnsi="Open Sans" w:cs="Open Sans"/>
              </w:rPr>
              <w:t>všetkých</w:t>
            </w:r>
            <w:proofErr w:type="spellEnd"/>
            <w:r w:rsidRPr="00247A5D">
              <w:rPr>
                <w:rFonts w:ascii="Open Sans" w:hAnsi="Open Sans" w:cs="Open Sans"/>
              </w:rPr>
              <w:br/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Simulácie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phishingových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útokov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2× </w:t>
            </w:r>
            <w:proofErr w:type="spellStart"/>
            <w:r w:rsidRPr="00247A5D">
              <w:rPr>
                <w:rFonts w:ascii="Open Sans" w:hAnsi="Open Sans" w:cs="Open Sans"/>
              </w:rPr>
              <w:t>ročne</w:t>
            </w:r>
            <w:proofErr w:type="spellEnd"/>
          </w:p>
        </w:tc>
      </w:tr>
      <w:tr w:rsidR="00A95F71" w:rsidRPr="00247A5D" w:rsidTr="00247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Style w:val="Siln"/>
                <w:rFonts w:ascii="Open Sans" w:hAnsi="Open Sans" w:cs="Open Sans"/>
              </w:rPr>
              <w:t xml:space="preserve">j)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Zásady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používania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aktív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Fonts w:ascii="Open Sans" w:hAnsi="Open Sans" w:cs="Open Sans"/>
              </w:rPr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Interný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zoznam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IT </w:t>
            </w:r>
            <w:proofErr w:type="spellStart"/>
            <w:r w:rsidRPr="00247A5D">
              <w:rPr>
                <w:rFonts w:ascii="Open Sans" w:hAnsi="Open Sans" w:cs="Open Sans"/>
              </w:rPr>
              <w:t>aktív</w:t>
            </w:r>
            <w:proofErr w:type="spellEnd"/>
            <w:r w:rsidRPr="00247A5D">
              <w:rPr>
                <w:rFonts w:ascii="Open Sans" w:hAnsi="Open Sans" w:cs="Open Sans"/>
              </w:rPr>
              <w:br/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Pravidelné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inventúry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hardvéru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a </w:t>
            </w:r>
            <w:proofErr w:type="spellStart"/>
            <w:r w:rsidRPr="00247A5D">
              <w:rPr>
                <w:rFonts w:ascii="Open Sans" w:hAnsi="Open Sans" w:cs="Open Sans"/>
              </w:rPr>
              <w:t>softvéru</w:t>
            </w:r>
            <w:proofErr w:type="spellEnd"/>
            <w:r w:rsidRPr="00247A5D">
              <w:rPr>
                <w:rFonts w:ascii="Open Sans" w:hAnsi="Open Sans" w:cs="Open Sans"/>
              </w:rPr>
              <w:br/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Politika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pre </w:t>
            </w:r>
            <w:proofErr w:type="spellStart"/>
            <w:r w:rsidRPr="00247A5D">
              <w:rPr>
                <w:rFonts w:ascii="Open Sans" w:hAnsi="Open Sans" w:cs="Open Sans"/>
              </w:rPr>
              <w:t>firemné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zariadenia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a BYOD</w:t>
            </w:r>
          </w:p>
        </w:tc>
      </w:tr>
      <w:tr w:rsidR="00A95F71" w:rsidRPr="00247A5D" w:rsidTr="00247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Style w:val="Siln"/>
                <w:rFonts w:ascii="Open Sans" w:hAnsi="Open Sans" w:cs="Open Sans"/>
              </w:rPr>
              <w:t xml:space="preserve">k)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Zabezpečenie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akvizícií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a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vývoja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IT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systémov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Fonts w:ascii="Open Sans" w:hAnsi="Open Sans" w:cs="Open Sans"/>
              </w:rPr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Bezpečnostné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testy </w:t>
            </w:r>
            <w:proofErr w:type="spellStart"/>
            <w:r w:rsidRPr="00247A5D">
              <w:rPr>
                <w:rFonts w:ascii="Open Sans" w:hAnsi="Open Sans" w:cs="Open Sans"/>
              </w:rPr>
              <w:t>pred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nasadením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do </w:t>
            </w:r>
            <w:proofErr w:type="spellStart"/>
            <w:r w:rsidRPr="00247A5D">
              <w:rPr>
                <w:rFonts w:ascii="Open Sans" w:hAnsi="Open Sans" w:cs="Open Sans"/>
              </w:rPr>
              <w:t>produkcie</w:t>
            </w:r>
            <w:proofErr w:type="spellEnd"/>
            <w:r w:rsidRPr="00247A5D">
              <w:rPr>
                <w:rFonts w:ascii="Open Sans" w:hAnsi="Open Sans" w:cs="Open Sans"/>
              </w:rPr>
              <w:br/>
              <w:t xml:space="preserve">- Code review a </w:t>
            </w:r>
            <w:proofErr w:type="spellStart"/>
            <w:r w:rsidRPr="00247A5D">
              <w:rPr>
                <w:rFonts w:ascii="Open Sans" w:hAnsi="Open Sans" w:cs="Open Sans"/>
              </w:rPr>
              <w:t>bezpečnostné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checklisty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pri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vývoji</w:t>
            </w:r>
            <w:proofErr w:type="spellEnd"/>
            <w:r w:rsidRPr="00247A5D">
              <w:rPr>
                <w:rFonts w:ascii="Open Sans" w:hAnsi="Open Sans" w:cs="Open Sans"/>
              </w:rPr>
              <w:br/>
              <w:t xml:space="preserve">- CI/CD pipeline s </w:t>
            </w:r>
            <w:proofErr w:type="spellStart"/>
            <w:r w:rsidRPr="00247A5D">
              <w:rPr>
                <w:rFonts w:ascii="Open Sans" w:hAnsi="Open Sans" w:cs="Open Sans"/>
              </w:rPr>
              <w:t>kontrolou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bezpečnosti</w:t>
            </w:r>
            <w:proofErr w:type="spellEnd"/>
          </w:p>
        </w:tc>
      </w:tr>
      <w:tr w:rsidR="00A95F71" w:rsidRPr="00247A5D" w:rsidTr="00247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Style w:val="Siln"/>
                <w:rFonts w:ascii="Open Sans" w:hAnsi="Open Sans" w:cs="Open Sans"/>
              </w:rPr>
              <w:t xml:space="preserve">l)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Používanie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viacfaktorovej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autentifikácie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Fonts w:ascii="Open Sans" w:hAnsi="Open Sans" w:cs="Open Sans"/>
              </w:rPr>
              <w:t xml:space="preserve">- MFA </w:t>
            </w:r>
            <w:proofErr w:type="spellStart"/>
            <w:r w:rsidRPr="00247A5D">
              <w:rPr>
                <w:rFonts w:ascii="Open Sans" w:hAnsi="Open Sans" w:cs="Open Sans"/>
              </w:rPr>
              <w:t>implementovaná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pre </w:t>
            </w:r>
            <w:proofErr w:type="spellStart"/>
            <w:r w:rsidRPr="00247A5D">
              <w:rPr>
                <w:rFonts w:ascii="Open Sans" w:hAnsi="Open Sans" w:cs="Open Sans"/>
              </w:rPr>
              <w:t>všetkých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adminov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a </w:t>
            </w:r>
            <w:proofErr w:type="spellStart"/>
            <w:r w:rsidRPr="00247A5D">
              <w:rPr>
                <w:rFonts w:ascii="Open Sans" w:hAnsi="Open Sans" w:cs="Open Sans"/>
              </w:rPr>
              <w:t>manažérov</w:t>
            </w:r>
            <w:proofErr w:type="spellEnd"/>
            <w:r w:rsidRPr="00247A5D">
              <w:rPr>
                <w:rFonts w:ascii="Open Sans" w:hAnsi="Open Sans" w:cs="Open Sans"/>
              </w:rPr>
              <w:br/>
            </w:r>
            <w:r w:rsidRPr="00247A5D">
              <w:rPr>
                <w:rFonts w:ascii="Open Sans" w:hAnsi="Open Sans" w:cs="Open Sans"/>
              </w:rPr>
              <w:lastRenderedPageBreak/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Povinná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pre </w:t>
            </w:r>
            <w:proofErr w:type="spellStart"/>
            <w:r w:rsidRPr="00247A5D">
              <w:rPr>
                <w:rFonts w:ascii="Open Sans" w:hAnsi="Open Sans" w:cs="Open Sans"/>
              </w:rPr>
              <w:t>prístup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do </w:t>
            </w:r>
            <w:proofErr w:type="spellStart"/>
            <w:r w:rsidRPr="00247A5D">
              <w:rPr>
                <w:rFonts w:ascii="Open Sans" w:hAnsi="Open Sans" w:cs="Open Sans"/>
              </w:rPr>
              <w:t>serverového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a </w:t>
            </w:r>
            <w:proofErr w:type="spellStart"/>
            <w:r w:rsidRPr="00247A5D">
              <w:rPr>
                <w:rFonts w:ascii="Open Sans" w:hAnsi="Open Sans" w:cs="Open Sans"/>
              </w:rPr>
              <w:t>cloudového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prostredia</w:t>
            </w:r>
            <w:proofErr w:type="spellEnd"/>
          </w:p>
        </w:tc>
      </w:tr>
      <w:tr w:rsidR="00A95F71" w:rsidRPr="00247A5D" w:rsidTr="00247A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Style w:val="Siln"/>
                <w:rFonts w:ascii="Open Sans" w:hAnsi="Open Sans" w:cs="Open Sans"/>
              </w:rPr>
              <w:lastRenderedPageBreak/>
              <w:t xml:space="preserve">m)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Bezpečnostné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testovanie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Style w:val="Siln"/>
                <w:rFonts w:ascii="Open Sans" w:hAnsi="Open Sans" w:cs="Open Sans"/>
              </w:rPr>
              <w:t>a</w:t>
            </w:r>
            <w:proofErr w:type="spellEnd"/>
            <w:r w:rsidRPr="00247A5D">
              <w:rPr>
                <w:rStyle w:val="Siln"/>
                <w:rFonts w:ascii="Open Sans" w:hAnsi="Open Sans" w:cs="Open Sans"/>
              </w:rPr>
              <w:t xml:space="preserve"> audit</w:t>
            </w:r>
          </w:p>
        </w:tc>
        <w:tc>
          <w:tcPr>
            <w:tcW w:w="0" w:type="auto"/>
            <w:vAlign w:val="center"/>
            <w:hideMark/>
          </w:tcPr>
          <w:p w:rsidR="00A95F71" w:rsidRPr="00247A5D" w:rsidRDefault="00A95F71">
            <w:pPr>
              <w:rPr>
                <w:rFonts w:ascii="Open Sans" w:hAnsi="Open Sans" w:cs="Open Sans"/>
                <w:sz w:val="24"/>
                <w:szCs w:val="24"/>
              </w:rPr>
            </w:pPr>
            <w:r w:rsidRPr="00247A5D">
              <w:rPr>
                <w:rFonts w:ascii="Open Sans" w:hAnsi="Open Sans" w:cs="Open Sans"/>
              </w:rPr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Penetračné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testy </w:t>
            </w:r>
            <w:proofErr w:type="spellStart"/>
            <w:r w:rsidRPr="00247A5D">
              <w:rPr>
                <w:rFonts w:ascii="Open Sans" w:hAnsi="Open Sans" w:cs="Open Sans"/>
              </w:rPr>
              <w:t>raz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ročne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(</w:t>
            </w:r>
            <w:proofErr w:type="spellStart"/>
            <w:r w:rsidRPr="00247A5D">
              <w:rPr>
                <w:rFonts w:ascii="Open Sans" w:hAnsi="Open Sans" w:cs="Open Sans"/>
              </w:rPr>
              <w:t>externý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partner)</w:t>
            </w:r>
            <w:r w:rsidRPr="00247A5D">
              <w:rPr>
                <w:rFonts w:ascii="Open Sans" w:hAnsi="Open Sans" w:cs="Open Sans"/>
              </w:rPr>
              <w:br/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Interné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audity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bezpečnostných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opatrení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podľa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ISO 27001 </w:t>
            </w:r>
            <w:proofErr w:type="spellStart"/>
            <w:r w:rsidRPr="00247A5D">
              <w:rPr>
                <w:rFonts w:ascii="Open Sans" w:hAnsi="Open Sans" w:cs="Open Sans"/>
              </w:rPr>
              <w:t>rámca</w:t>
            </w:r>
            <w:proofErr w:type="spellEnd"/>
            <w:r w:rsidRPr="00247A5D">
              <w:rPr>
                <w:rFonts w:ascii="Open Sans" w:hAnsi="Open Sans" w:cs="Open Sans"/>
              </w:rPr>
              <w:br/>
              <w:t xml:space="preserve">- </w:t>
            </w:r>
            <w:proofErr w:type="spellStart"/>
            <w:r w:rsidRPr="00247A5D">
              <w:rPr>
                <w:rFonts w:ascii="Open Sans" w:hAnsi="Open Sans" w:cs="Open Sans"/>
              </w:rPr>
              <w:t>Vlastné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logovanie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a SIEM </w:t>
            </w:r>
            <w:proofErr w:type="spellStart"/>
            <w:r w:rsidRPr="00247A5D">
              <w:rPr>
                <w:rFonts w:ascii="Open Sans" w:hAnsi="Open Sans" w:cs="Open Sans"/>
              </w:rPr>
              <w:t>nástroje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na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detekciu</w:t>
            </w:r>
            <w:proofErr w:type="spellEnd"/>
            <w:r w:rsidRPr="00247A5D">
              <w:rPr>
                <w:rFonts w:ascii="Open Sans" w:hAnsi="Open Sans" w:cs="Open Sans"/>
              </w:rPr>
              <w:t xml:space="preserve"> </w:t>
            </w:r>
            <w:proofErr w:type="spellStart"/>
            <w:r w:rsidRPr="00247A5D">
              <w:rPr>
                <w:rFonts w:ascii="Open Sans" w:hAnsi="Open Sans" w:cs="Open Sans"/>
              </w:rPr>
              <w:t>anomálií</w:t>
            </w:r>
            <w:proofErr w:type="spellEnd"/>
          </w:p>
        </w:tc>
      </w:tr>
    </w:tbl>
    <w:p w:rsidR="004E0BBD" w:rsidRPr="00247A5D" w:rsidRDefault="004E0BBD" w:rsidP="00A95F71">
      <w:pPr>
        <w:rPr>
          <w:rFonts w:ascii="Open Sans" w:hAnsi="Open Sans" w:cs="Open Sans"/>
        </w:rPr>
      </w:pPr>
    </w:p>
    <w:sectPr w:rsidR="004E0BBD" w:rsidRPr="00247A5D" w:rsidSect="0003461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A41" w:rsidRDefault="00DE6A41" w:rsidP="00DE6A41">
      <w:pPr>
        <w:spacing w:after="0" w:line="240" w:lineRule="auto"/>
      </w:pPr>
      <w:r>
        <w:separator/>
      </w:r>
    </w:p>
  </w:endnote>
  <w:endnote w:type="continuationSeparator" w:id="0">
    <w:p w:rsidR="00DE6A41" w:rsidRDefault="00DE6A41" w:rsidP="00DE6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A41" w:rsidRDefault="00DE6A41" w:rsidP="00DE6A41">
      <w:pPr>
        <w:spacing w:after="0" w:line="240" w:lineRule="auto"/>
      </w:pPr>
      <w:r>
        <w:separator/>
      </w:r>
    </w:p>
  </w:footnote>
  <w:footnote w:type="continuationSeparator" w:id="0">
    <w:p w:rsidR="00DE6A41" w:rsidRDefault="00DE6A41" w:rsidP="00DE6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A41" w:rsidRDefault="00DE6A41">
    <w:pPr>
      <w:pStyle w:val="Hlavika"/>
    </w:pPr>
    <w:r>
      <w:rPr>
        <w:rFonts w:ascii="Arial" w:hAnsi="Arial" w:cs="Arial"/>
        <w:noProof/>
        <w:lang w:val="sk-SK" w:eastAsia="sk-SK"/>
      </w:rPr>
      <w:drawing>
        <wp:inline distT="0" distB="0" distL="0" distR="0" wp14:anchorId="6C1EA188" wp14:editId="6E27DC49">
          <wp:extent cx="5486400" cy="653415"/>
          <wp:effectExtent l="0" t="0" r="0" b="0"/>
          <wp:docPr id="4" name="Obrázok 1" descr="Hlavičkový-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ičkový-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534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lovanzo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lovanzo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Zo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Zo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47A5D"/>
    <w:rsid w:val="0029639D"/>
    <w:rsid w:val="00326F90"/>
    <w:rsid w:val="004E0BBD"/>
    <w:rsid w:val="00A95F71"/>
    <w:rsid w:val="00AA1D8D"/>
    <w:rsid w:val="00B47730"/>
    <w:rsid w:val="00BD58AC"/>
    <w:rsid w:val="00CB0664"/>
    <w:rsid w:val="00CB5972"/>
    <w:rsid w:val="00DE6A4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DE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6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C693F"/>
  </w:style>
  <w:style w:type="paragraph" w:styleId="Nadpis1">
    <w:name w:val="heading 1"/>
    <w:basedOn w:val="Normlny"/>
    <w:next w:val="Normlny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618BF"/>
  </w:style>
  <w:style w:type="paragraph" w:styleId="Pta">
    <w:name w:val="footer"/>
    <w:basedOn w:val="Normlny"/>
    <w:link w:val="Pta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18BF"/>
  </w:style>
  <w:style w:type="paragraph" w:styleId="Bezriadkovania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ov">
    <w:name w:val="Title"/>
    <w:basedOn w:val="Normlny"/>
    <w:next w:val="Normlny"/>
    <w:link w:val="Nzo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ekzoznamu">
    <w:name w:val="List Paragraph"/>
    <w:basedOn w:val="Normlny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A1D8D"/>
  </w:style>
  <w:style w:type="paragraph" w:styleId="Zkladntext2">
    <w:name w:val="Body Text 2"/>
    <w:basedOn w:val="Normlny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AA1D8D"/>
  </w:style>
  <w:style w:type="paragraph" w:styleId="Zkladntext3">
    <w:name w:val="Body Text 3"/>
    <w:basedOn w:val="Normlny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A1D8D"/>
    <w:rPr>
      <w:sz w:val="16"/>
      <w:szCs w:val="16"/>
    </w:rPr>
  </w:style>
  <w:style w:type="paragraph" w:styleId="Zoznam">
    <w:name w:val="List"/>
    <w:basedOn w:val="Normlny"/>
    <w:uiPriority w:val="99"/>
    <w:unhideWhenUsed/>
    <w:rsid w:val="00AA1D8D"/>
    <w:pPr>
      <w:ind w:left="360" w:hanging="360"/>
      <w:contextualSpacing/>
    </w:pPr>
  </w:style>
  <w:style w:type="paragraph" w:styleId="Zoznam2">
    <w:name w:val="List 2"/>
    <w:basedOn w:val="Normlny"/>
    <w:uiPriority w:val="99"/>
    <w:unhideWhenUsed/>
    <w:rsid w:val="00326F90"/>
    <w:pPr>
      <w:ind w:left="720" w:hanging="360"/>
      <w:contextualSpacing/>
    </w:pPr>
  </w:style>
  <w:style w:type="paragraph" w:styleId="Zoznam3">
    <w:name w:val="List 3"/>
    <w:basedOn w:val="Normlny"/>
    <w:uiPriority w:val="99"/>
    <w:unhideWhenUsed/>
    <w:rsid w:val="00326F90"/>
    <w:pPr>
      <w:ind w:left="1080" w:hanging="360"/>
      <w:contextualSpacing/>
    </w:pPr>
  </w:style>
  <w:style w:type="paragraph" w:styleId="Zoznamsodrkami">
    <w:name w:val="List Bullet"/>
    <w:basedOn w:val="Normlny"/>
    <w:uiPriority w:val="99"/>
    <w:unhideWhenUsed/>
    <w:rsid w:val="00326F90"/>
    <w:pPr>
      <w:numPr>
        <w:numId w:val="1"/>
      </w:numPr>
      <w:contextualSpacing/>
    </w:pPr>
  </w:style>
  <w:style w:type="paragraph" w:styleId="Zoznamsodrkami2">
    <w:name w:val="List Bullet 2"/>
    <w:basedOn w:val="Normlny"/>
    <w:uiPriority w:val="99"/>
    <w:unhideWhenUsed/>
    <w:rsid w:val="00326F90"/>
    <w:pPr>
      <w:numPr>
        <w:numId w:val="2"/>
      </w:numPr>
      <w:contextualSpacing/>
    </w:pPr>
  </w:style>
  <w:style w:type="paragraph" w:styleId="Zoznamsodrkami3">
    <w:name w:val="List Bullet 3"/>
    <w:basedOn w:val="Normlny"/>
    <w:uiPriority w:val="99"/>
    <w:unhideWhenUsed/>
    <w:rsid w:val="00326F90"/>
    <w:pPr>
      <w:numPr>
        <w:numId w:val="3"/>
      </w:numPr>
      <w:contextualSpacing/>
    </w:pPr>
  </w:style>
  <w:style w:type="paragraph" w:styleId="slovanzoznam">
    <w:name w:val="List Number"/>
    <w:basedOn w:val="Normlny"/>
    <w:uiPriority w:val="99"/>
    <w:unhideWhenUsed/>
    <w:rsid w:val="00326F90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unhideWhenUsed/>
    <w:rsid w:val="0029639D"/>
    <w:pPr>
      <w:numPr>
        <w:numId w:val="6"/>
      </w:numPr>
      <w:contextualSpacing/>
    </w:pPr>
  </w:style>
  <w:style w:type="paragraph" w:styleId="slovanzoznam3">
    <w:name w:val="List Number 3"/>
    <w:basedOn w:val="Normlny"/>
    <w:uiPriority w:val="99"/>
    <w:unhideWhenUsed/>
    <w:rsid w:val="0029639D"/>
    <w:pPr>
      <w:numPr>
        <w:numId w:val="7"/>
      </w:numPr>
      <w:contextualSpacing/>
    </w:pPr>
  </w:style>
  <w:style w:type="paragraph" w:styleId="Pokraovaniezoznamu">
    <w:name w:val="List Continue"/>
    <w:basedOn w:val="Normlny"/>
    <w:uiPriority w:val="99"/>
    <w:unhideWhenUsed/>
    <w:rsid w:val="0029639D"/>
    <w:pPr>
      <w:spacing w:after="120"/>
      <w:ind w:left="360"/>
      <w:contextualSpacing/>
    </w:pPr>
  </w:style>
  <w:style w:type="paragraph" w:styleId="Pokraovaniezoznamu2">
    <w:name w:val="List Continue 2"/>
    <w:basedOn w:val="Normlny"/>
    <w:uiPriority w:val="99"/>
    <w:unhideWhenUsed/>
    <w:rsid w:val="0029639D"/>
    <w:pPr>
      <w:spacing w:after="120"/>
      <w:ind w:left="720"/>
      <w:contextualSpacing/>
    </w:pPr>
  </w:style>
  <w:style w:type="paragraph" w:styleId="Pokraovaniezoznamu3">
    <w:name w:val="List Continue 3"/>
    <w:basedOn w:val="Normlny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Predvolenpsmoodseku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cia">
    <w:name w:val="Quote"/>
    <w:basedOn w:val="Normlny"/>
    <w:next w:val="Normlny"/>
    <w:link w:val="CitciaChar"/>
    <w:uiPriority w:val="29"/>
    <w:qFormat/>
    <w:rsid w:val="00FC693F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Predvolenpsmoodseku"/>
    <w:uiPriority w:val="22"/>
    <w:qFormat/>
    <w:rsid w:val="00FC693F"/>
    <w:rPr>
      <w:b/>
      <w:bCs/>
    </w:rPr>
  </w:style>
  <w:style w:type="character" w:styleId="Zvraznenie">
    <w:name w:val="Emphasis"/>
    <w:basedOn w:val="Predvolenpsmoodseku"/>
    <w:uiPriority w:val="20"/>
    <w:qFormat/>
    <w:rsid w:val="00FC693F"/>
    <w:rPr>
      <w:i/>
      <w:iCs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FC693F"/>
    <w:rPr>
      <w:b/>
      <w:bCs/>
      <w:i/>
      <w:iCs/>
      <w:color w:val="4F81BD" w:themeColor="accent1"/>
    </w:rPr>
  </w:style>
  <w:style w:type="character" w:styleId="Jemnzvraznenie">
    <w:name w:val="Subtle Emphasis"/>
    <w:basedOn w:val="Predvolenpsmoodseku"/>
    <w:uiPriority w:val="19"/>
    <w:qFormat/>
    <w:rsid w:val="00FC693F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qFormat/>
    <w:rsid w:val="00FC693F"/>
    <w:rPr>
      <w:b/>
      <w:bCs/>
      <w:i/>
      <w:iCs/>
      <w:color w:val="4F81BD" w:themeColor="accent1"/>
    </w:rPr>
  </w:style>
  <w:style w:type="character" w:styleId="Jemnodkaz">
    <w:name w:val="Subtle Reference"/>
    <w:basedOn w:val="Predvolenpsmoodseku"/>
    <w:uiPriority w:val="31"/>
    <w:qFormat/>
    <w:rsid w:val="00FC693F"/>
    <w:rPr>
      <w:smallCaps/>
      <w:color w:val="C0504D" w:themeColor="accent2"/>
      <w:u w:val="single"/>
    </w:rPr>
  </w:style>
  <w:style w:type="character" w:styleId="Intenzvnyodkaz">
    <w:name w:val="Intense Reference"/>
    <w:basedOn w:val="Predvolenpsmoodsek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qFormat/>
    <w:rsid w:val="00FC693F"/>
    <w:rPr>
      <w:b/>
      <w:bCs/>
      <w:smallCap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FC693F"/>
    <w:pPr>
      <w:outlineLvl w:val="9"/>
    </w:pPr>
  </w:style>
  <w:style w:type="table" w:styleId="Mriekatabuky">
    <w:name w:val="Table Grid"/>
    <w:basedOn w:val="Normlnatabuka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podfarbenie">
    <w:name w:val="Light Shading"/>
    <w:basedOn w:val="Normlnatabu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etlpodfarbeniezvraznenie1">
    <w:name w:val="Light Shading Accent 1"/>
    <w:basedOn w:val="Normlnatabu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etlpodfarbeniezvraznenie2">
    <w:name w:val="Light Shading Accent 2"/>
    <w:basedOn w:val="Normlnatabu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etlpodfarbeniezvraznenie3">
    <w:name w:val="Light Shading Accent 3"/>
    <w:basedOn w:val="Normlnatabu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etlpodfarbeniezvraznenie4">
    <w:name w:val="Light Shading Accent 4"/>
    <w:basedOn w:val="Normlnatabu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etlpodfarbeniezvraznenie5">
    <w:name w:val="Light Shading Accent 5"/>
    <w:basedOn w:val="Normlnatabu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etlpodfarbeniezvraznenie6">
    <w:name w:val="Light Shading Accent 6"/>
    <w:basedOn w:val="Normlnatabu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etlzoznam">
    <w:name w:val="Light List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zoznamzvraznenie1">
    <w:name w:val="Light List Accent 1"/>
    <w:basedOn w:val="Normlnatabuka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etlzoznamzvraznenie2">
    <w:name w:val="Light List Accent 2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etlzoznamzvraznenie3">
    <w:name w:val="Light List Accent 3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etlzoznamzvraznenie4">
    <w:name w:val="Light List Accent 4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etlzoznamzvraznenie5">
    <w:name w:val="Light List Accent 5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etlzoznamzvraznenie6">
    <w:name w:val="Light List Accent 6"/>
    <w:basedOn w:val="Normlnatabuka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etlmrieka">
    <w:name w:val="Light Grid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etlmriekazvraznenie1">
    <w:name w:val="Light Grid Accent 1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etlmriekazvraznenie2">
    <w:name w:val="Light Grid Accent 2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etlmriekazvraznenie3">
    <w:name w:val="Light Grid Accent 3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etlmriekazvraznenie4">
    <w:name w:val="Light Grid Accent 4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etlmriekazvraznenie5">
    <w:name w:val="Light Grid Accent 5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etlmriekazvraznenie6">
    <w:name w:val="Light Grid Accent 6"/>
    <w:basedOn w:val="Normlnatabuka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rednpodfarbenie1">
    <w:name w:val="Medium Shading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1">
    <w:name w:val="Medium Shading 1 Accent 1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2">
    <w:name w:val="Medium Shading 1 Accent 2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3">
    <w:name w:val="Medium Shading 1 Accent 3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4">
    <w:name w:val="Medium Shading 1 Accent 4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1zvraznenie5">
    <w:name w:val="Medium Shading 1 Accent 5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ebnpodfarbenie1zvraznenie6">
    <w:name w:val="Medium Shading 1 Accent 6"/>
    <w:basedOn w:val="Normlnatabuka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rednpodfarbenie2">
    <w:name w:val="Medium Shading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1">
    <w:name w:val="Medium Shading 2 Accent 1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2">
    <w:name w:val="Medium Shading 2 Accent 2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3">
    <w:name w:val="Medium Shading 2 Accent 3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4">
    <w:name w:val="Medium Shading 2 Accent 4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podfarbenie2zvraznenie5">
    <w:name w:val="Medium Shading 2 Accent 5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arebnpodfarbenie2zvraznenie6">
    <w:name w:val="Medium Shading 2 Accent 6"/>
    <w:basedOn w:val="Normlnatabuka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rednzoznam1">
    <w:name w:val="Medium Lis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rednzoznam1zvraznenie1">
    <w:name w:val="Medium List 1 Accent 1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rednzoznam1zvraznenie2">
    <w:name w:val="Medium List 1 Accent 2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rednzoznam1zvraznenie3">
    <w:name w:val="Medium List 1 Accent 3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rednzoznam1zvraznenie4">
    <w:name w:val="Medium List 1 Accent 4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rednzoznam1zvraznenie5">
    <w:name w:val="Medium List 1 Accent 5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rednzoznam1zvraznenie6">
    <w:name w:val="Medium List 1 Accent 6"/>
    <w:basedOn w:val="Normlnatabu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rednzoznam2">
    <w:name w:val="Medium Lis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1">
    <w:name w:val="Medium List 2 Accent 1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2">
    <w:name w:val="Medium List 2 Accent 2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3">
    <w:name w:val="Medium List 2 Accent 3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4">
    <w:name w:val="Medium List 2 Accent 4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5">
    <w:name w:val="Medium List 2 Accent 5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zoznam2zvraznenie6">
    <w:name w:val="Medium List 2 Accent 6"/>
    <w:basedOn w:val="Normlnatabu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rednmrieka1">
    <w:name w:val="Medium Grid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rednmrieka1zvraznenie1">
    <w:name w:val="Medium Grid 1 Accent 1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rednmrieka1zvraznenie2">
    <w:name w:val="Medium Grid 1 Accent 2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rednmrieka1zvraznenie3">
    <w:name w:val="Medium Grid 1 Accent 3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rednmrieka1zvraznenie4">
    <w:name w:val="Medium Grid 1 Accent 4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rednmrieka1zvraznenie5">
    <w:name w:val="Medium Grid 1 Accent 5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rednmrieka1zvraznenie6">
    <w:name w:val="Medium Grid 1 Accent 6"/>
    <w:basedOn w:val="Normlnatabuka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rednmrieka2">
    <w:name w:val="Medium Grid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1">
    <w:name w:val="Medium Grid 2 Accent 1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2">
    <w:name w:val="Medium Grid 2 Accent 2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3">
    <w:name w:val="Medium Grid 2 Accent 3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4">
    <w:name w:val="Medium Grid 2 Accent 4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5">
    <w:name w:val="Medium Grid 2 Accent 5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2zvraznenie6">
    <w:name w:val="Medium Grid 2 Accent 6"/>
    <w:basedOn w:val="Normlnatabu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rednmrieka3">
    <w:name w:val="Medium Grid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rednmrieka3zvraznenie1">
    <w:name w:val="Medium Grid 3 Accent 1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rednmrieka3zvraznenie2">
    <w:name w:val="Medium Grid 3 Accent 2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rednmrieka3zvraznenie3">
    <w:name w:val="Medium Grid 3 Accent 3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rednmrieka3zvraznenie4">
    <w:name w:val="Medium Grid 3 Accent 4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rednmrieka3zvraznenie5">
    <w:name w:val="Medium Grid 3 Accent 5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rednmrieka3zvraznenie6">
    <w:name w:val="Medium Grid 3 Accent 6"/>
    <w:basedOn w:val="Normlnatabuka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zoznam">
    <w:name w:val="Dark List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zoznamzvraznenie1">
    <w:name w:val="Dark List Accent 1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zoznamzvraznenie2">
    <w:name w:val="Dark List Accent 2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zoznamzvraznenie3">
    <w:name w:val="Dark List Accent 3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zoznamzvraznenie4">
    <w:name w:val="Dark List Accent 4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zoznamzvraznenie5">
    <w:name w:val="Dark List Accent 5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zoznamzvraznenie6">
    <w:name w:val="Dark List Accent 6"/>
    <w:basedOn w:val="Normlnatabu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Farebnpodfarbenie">
    <w:name w:val="Colorful Shading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1">
    <w:name w:val="Colorful Shading Accent 1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2">
    <w:name w:val="Colorful Shading Accent 2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3">
    <w:name w:val="Colorful Shading Accent 3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podfarbeniezvraznenie4">
    <w:name w:val="Colorful Shading Accent 4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5">
    <w:name w:val="Colorful Shading Accent 5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podfarbeniezvraznenie6">
    <w:name w:val="Colorful Shading Accent 6"/>
    <w:basedOn w:val="Normlnatabu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ebnzoznam">
    <w:name w:val="Colorful List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ebnzoznamzvraznenie1">
    <w:name w:val="Colorful List Accent 1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ebnzoznamzvraznenie2">
    <w:name w:val="Colorful List Accent 2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ebnzoznamzvraznenie3">
    <w:name w:val="Colorful List Accent 3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ebnzoznamzvraznenie4">
    <w:name w:val="Colorful List Accent 4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ebnzoznamzvraznenie5">
    <w:name w:val="Colorful List Accent 5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ebnzoznamzvraznenie6">
    <w:name w:val="Colorful List Accent 6"/>
    <w:basedOn w:val="Normlnatabu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ebnmrieka">
    <w:name w:val="Colorful Grid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ebnmriekazvraznenie1">
    <w:name w:val="Colorful Grid Accent 1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ebnmriekazvraznenie2">
    <w:name w:val="Colorful Grid Accent 2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ebnmriekazvraznenie3">
    <w:name w:val="Colorful Grid Accent 3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ebnmriekazvraznenie4">
    <w:name w:val="Colorful Grid Accent 4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ebnmriekazvraznenie5">
    <w:name w:val="Colorful Grid Accent 5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ebnmriekazvraznenie6">
    <w:name w:val="Colorful Grid Accent 6"/>
    <w:basedOn w:val="Normlnatabu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Textbubliny">
    <w:name w:val="Balloon Text"/>
    <w:basedOn w:val="Normlny"/>
    <w:link w:val="TextbublinyChar"/>
    <w:uiPriority w:val="99"/>
    <w:semiHidden/>
    <w:unhideWhenUsed/>
    <w:rsid w:val="00DE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6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31664BC-B98D-4281-8F14-B8C78D2B3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2419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Lubo Kováčik</cp:lastModifiedBy>
  <cp:revision>6</cp:revision>
  <dcterms:created xsi:type="dcterms:W3CDTF">2013-12-23T23:15:00Z</dcterms:created>
  <dcterms:modified xsi:type="dcterms:W3CDTF">2025-05-12T10:06:00Z</dcterms:modified>
  <cp:category/>
</cp:coreProperties>
</file>