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CCF" w:rsidRPr="00474585" w:rsidRDefault="004E5CCF" w:rsidP="004E5CCF">
      <w:pPr>
        <w:pStyle w:val="Nadpis2"/>
        <w:rPr>
          <w:rFonts w:ascii="Open Sans" w:hAnsi="Open Sans" w:cs="Open Sans"/>
        </w:rPr>
      </w:pPr>
      <w:r w:rsidRPr="00474585">
        <w:rPr>
          <w:rStyle w:val="Siln"/>
          <w:rFonts w:ascii="Open Sans" w:hAnsi="Open Sans" w:cs="Open Sans"/>
          <w:b/>
          <w:bCs/>
        </w:rPr>
        <w:t xml:space="preserve">6. </w:t>
      </w:r>
      <w:r w:rsidR="00435835" w:rsidRPr="00474585">
        <w:rPr>
          <w:rStyle w:val="Siln"/>
          <w:rFonts w:ascii="Open Sans" w:hAnsi="Open Sans" w:cs="Open Sans"/>
          <w:b/>
          <w:bCs/>
        </w:rPr>
        <w:t>R</w:t>
      </w:r>
      <w:r w:rsidRPr="00474585">
        <w:rPr>
          <w:rStyle w:val="Siln"/>
          <w:rFonts w:ascii="Open Sans" w:hAnsi="Open Sans" w:cs="Open Sans"/>
          <w:b/>
          <w:bCs/>
        </w:rPr>
        <w:t>egist</w:t>
      </w:r>
      <w:r w:rsidR="00435835" w:rsidRPr="00474585">
        <w:rPr>
          <w:rStyle w:val="Siln"/>
          <w:rFonts w:ascii="Open Sans" w:hAnsi="Open Sans" w:cs="Open Sans"/>
          <w:b/>
          <w:bCs/>
        </w:rPr>
        <w:t>e</w:t>
      </w:r>
      <w:r w:rsidRPr="00474585">
        <w:rPr>
          <w:rStyle w:val="Siln"/>
          <w:rFonts w:ascii="Open Sans" w:hAnsi="Open Sans" w:cs="Open Sans"/>
          <w:b/>
          <w:bCs/>
        </w:rPr>
        <w:t xml:space="preserve">r </w:t>
      </w:r>
      <w:proofErr w:type="spellStart"/>
      <w:r w:rsidRPr="00474585">
        <w:rPr>
          <w:rStyle w:val="Siln"/>
          <w:rFonts w:ascii="Open Sans" w:hAnsi="Open Sans" w:cs="Open Sans"/>
          <w:b/>
          <w:bCs/>
        </w:rPr>
        <w:t>incidentov</w:t>
      </w:r>
      <w:proofErr w:type="spellEnd"/>
    </w:p>
    <w:p w:rsidR="004E5CCF" w:rsidRPr="00474585" w:rsidRDefault="004E5CCF" w:rsidP="004E5CCF">
      <w:pPr>
        <w:spacing w:before="100" w:beforeAutospacing="1" w:after="100" w:afterAutospacing="1"/>
        <w:rPr>
          <w:rFonts w:ascii="Open Sans" w:hAnsi="Open Sans" w:cs="Open Sans"/>
        </w:rPr>
      </w:pPr>
      <w:proofErr w:type="spellStart"/>
      <w:proofErr w:type="gramStart"/>
      <w:r w:rsidRPr="00474585">
        <w:rPr>
          <w:rFonts w:ascii="Open Sans" w:hAnsi="Open Sans" w:cs="Open Sans"/>
        </w:rPr>
        <w:t>Každý</w:t>
      </w:r>
      <w:proofErr w:type="spellEnd"/>
      <w:r w:rsidRPr="00474585">
        <w:rPr>
          <w:rFonts w:ascii="Open Sans" w:hAnsi="Open Sans" w:cs="Open Sans"/>
        </w:rPr>
        <w:t xml:space="preserve"> incident je </w:t>
      </w:r>
      <w:proofErr w:type="spellStart"/>
      <w:r w:rsidRPr="00474585">
        <w:rPr>
          <w:rFonts w:ascii="Open Sans" w:hAnsi="Open Sans" w:cs="Open Sans"/>
        </w:rPr>
        <w:t>evidovaný</w:t>
      </w:r>
      <w:proofErr w:type="spellEnd"/>
      <w:r w:rsidRPr="00474585">
        <w:rPr>
          <w:rFonts w:ascii="Open Sans" w:hAnsi="Open Sans" w:cs="Open Sans"/>
        </w:rPr>
        <w:t xml:space="preserve"> – s </w:t>
      </w:r>
      <w:proofErr w:type="spellStart"/>
      <w:r w:rsidRPr="00474585">
        <w:rPr>
          <w:rFonts w:ascii="Open Sans" w:hAnsi="Open Sans" w:cs="Open Sans"/>
        </w:rPr>
        <w:t>cieľom</w:t>
      </w:r>
      <w:bookmarkStart w:id="0" w:name="_GoBack"/>
      <w:bookmarkEnd w:id="0"/>
      <w:proofErr w:type="spellEnd"/>
      <w:r w:rsidRPr="00474585">
        <w:rPr>
          <w:rFonts w:ascii="Open Sans" w:hAnsi="Open Sans" w:cs="Open Sans"/>
        </w:rPr>
        <w:t xml:space="preserve"> </w:t>
      </w:r>
      <w:proofErr w:type="spellStart"/>
      <w:r w:rsidRPr="00474585">
        <w:rPr>
          <w:rFonts w:ascii="Open Sans" w:hAnsi="Open Sans" w:cs="Open Sans"/>
        </w:rPr>
        <w:t>spätnej</w:t>
      </w:r>
      <w:proofErr w:type="spellEnd"/>
      <w:r w:rsidRPr="00474585">
        <w:rPr>
          <w:rFonts w:ascii="Open Sans" w:hAnsi="Open Sans" w:cs="Open Sans"/>
        </w:rPr>
        <w:t xml:space="preserve"> </w:t>
      </w:r>
      <w:proofErr w:type="spellStart"/>
      <w:r w:rsidRPr="00474585">
        <w:rPr>
          <w:rFonts w:ascii="Open Sans" w:hAnsi="Open Sans" w:cs="Open Sans"/>
        </w:rPr>
        <w:t>analýzy</w:t>
      </w:r>
      <w:proofErr w:type="spellEnd"/>
      <w:r w:rsidRPr="00474585">
        <w:rPr>
          <w:rFonts w:ascii="Open Sans" w:hAnsi="Open Sans" w:cs="Open Sans"/>
        </w:rPr>
        <w:t xml:space="preserve">, </w:t>
      </w:r>
      <w:proofErr w:type="spellStart"/>
      <w:r w:rsidRPr="00474585">
        <w:rPr>
          <w:rFonts w:ascii="Open Sans" w:hAnsi="Open Sans" w:cs="Open Sans"/>
        </w:rPr>
        <w:t>eskalácie</w:t>
      </w:r>
      <w:proofErr w:type="spellEnd"/>
      <w:r w:rsidRPr="00474585">
        <w:rPr>
          <w:rFonts w:ascii="Open Sans" w:hAnsi="Open Sans" w:cs="Open Sans"/>
        </w:rPr>
        <w:t xml:space="preserve"> a </w:t>
      </w:r>
      <w:proofErr w:type="spellStart"/>
      <w:r w:rsidRPr="00474585">
        <w:rPr>
          <w:rFonts w:ascii="Open Sans" w:hAnsi="Open Sans" w:cs="Open Sans"/>
        </w:rPr>
        <w:t>zlepšovania</w:t>
      </w:r>
      <w:proofErr w:type="spellEnd"/>
      <w:r w:rsidRPr="00474585">
        <w:rPr>
          <w:rFonts w:ascii="Open Sans" w:hAnsi="Open Sans" w:cs="Open Sans"/>
        </w:rPr>
        <w:t xml:space="preserve"> </w:t>
      </w:r>
      <w:proofErr w:type="spellStart"/>
      <w:r w:rsidRPr="00474585">
        <w:rPr>
          <w:rFonts w:ascii="Open Sans" w:hAnsi="Open Sans" w:cs="Open Sans"/>
        </w:rPr>
        <w:t>opatrení</w:t>
      </w:r>
      <w:proofErr w:type="spellEnd"/>
      <w:r w:rsidRPr="00474585">
        <w:rPr>
          <w:rFonts w:ascii="Open Sans" w:hAnsi="Open Sans" w:cs="Open Sans"/>
        </w:rPr>
        <w:t>.</w:t>
      </w:r>
      <w:proofErr w:type="gram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743"/>
        <w:gridCol w:w="1519"/>
        <w:gridCol w:w="990"/>
        <w:gridCol w:w="1464"/>
        <w:gridCol w:w="1112"/>
        <w:gridCol w:w="1179"/>
        <w:gridCol w:w="1039"/>
      </w:tblGrid>
      <w:tr w:rsidR="004E5CCF" w:rsidRPr="00474585" w:rsidTr="0047458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E5CCF" w:rsidRPr="00474585" w:rsidRDefault="004E5CCF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474585">
              <w:rPr>
                <w:rFonts w:ascii="Open Sans" w:hAnsi="Open Sans" w:cs="Open Sans"/>
                <w:b/>
                <w:bCs/>
                <w:sz w:val="18"/>
                <w:szCs w:val="18"/>
              </w:rPr>
              <w:t>ID</w:t>
            </w:r>
          </w:p>
        </w:tc>
        <w:tc>
          <w:tcPr>
            <w:tcW w:w="0" w:type="auto"/>
            <w:vAlign w:val="center"/>
            <w:hideMark/>
          </w:tcPr>
          <w:p w:rsidR="004E5CCF" w:rsidRPr="00474585" w:rsidRDefault="004E5CCF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proofErr w:type="spellStart"/>
            <w:r w:rsidRPr="00474585">
              <w:rPr>
                <w:rFonts w:ascii="Open Sans" w:hAnsi="Open Sans" w:cs="Open Sans"/>
                <w:b/>
                <w:bCs/>
                <w:sz w:val="18"/>
                <w:szCs w:val="18"/>
              </w:rPr>
              <w:t>Dátum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5CCF" w:rsidRPr="00474585" w:rsidRDefault="004E5CCF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proofErr w:type="spellStart"/>
            <w:r w:rsidRPr="00474585">
              <w:rPr>
                <w:rFonts w:ascii="Open Sans" w:hAnsi="Open Sans" w:cs="Open Sans"/>
                <w:b/>
                <w:bCs/>
                <w:sz w:val="18"/>
                <w:szCs w:val="18"/>
              </w:rPr>
              <w:t>Popis</w:t>
            </w:r>
            <w:proofErr w:type="spellEnd"/>
            <w:r w:rsidRPr="00474585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74585">
              <w:rPr>
                <w:rFonts w:ascii="Open Sans" w:hAnsi="Open Sans" w:cs="Open Sans"/>
                <w:b/>
                <w:bCs/>
                <w:sz w:val="18"/>
                <w:szCs w:val="18"/>
              </w:rPr>
              <w:t>incidentu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5CCF" w:rsidRPr="00474585" w:rsidRDefault="004E5CCF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proofErr w:type="spellStart"/>
            <w:r w:rsidRPr="00474585">
              <w:rPr>
                <w:rFonts w:ascii="Open Sans" w:hAnsi="Open Sans" w:cs="Open Sans"/>
                <w:b/>
                <w:bCs/>
                <w:sz w:val="18"/>
                <w:szCs w:val="18"/>
              </w:rPr>
              <w:t>Závažnosť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5CCF" w:rsidRPr="00474585" w:rsidRDefault="004E5CCF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proofErr w:type="spellStart"/>
            <w:r w:rsidRPr="00474585">
              <w:rPr>
                <w:rFonts w:ascii="Open Sans" w:hAnsi="Open Sans" w:cs="Open Sans"/>
                <w:b/>
                <w:bCs/>
                <w:sz w:val="18"/>
                <w:szCs w:val="18"/>
              </w:rPr>
              <w:t>Prijaté</w:t>
            </w:r>
            <w:proofErr w:type="spellEnd"/>
            <w:r w:rsidRPr="00474585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74585">
              <w:rPr>
                <w:rFonts w:ascii="Open Sans" w:hAnsi="Open Sans" w:cs="Open Sans"/>
                <w:b/>
                <w:bCs/>
                <w:sz w:val="18"/>
                <w:szCs w:val="18"/>
              </w:rPr>
              <w:t>opatrenia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5CCF" w:rsidRPr="00474585" w:rsidRDefault="004E5CCF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proofErr w:type="spellStart"/>
            <w:r w:rsidRPr="00474585">
              <w:rPr>
                <w:rFonts w:ascii="Open Sans" w:hAnsi="Open Sans" w:cs="Open Sans"/>
                <w:b/>
                <w:bCs/>
                <w:sz w:val="18"/>
                <w:szCs w:val="18"/>
              </w:rPr>
              <w:t>Oznámené</w:t>
            </w:r>
            <w:proofErr w:type="spellEnd"/>
            <w:r w:rsidRPr="00474585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NBÚ</w:t>
            </w:r>
          </w:p>
        </w:tc>
        <w:tc>
          <w:tcPr>
            <w:tcW w:w="0" w:type="auto"/>
            <w:vAlign w:val="center"/>
            <w:hideMark/>
          </w:tcPr>
          <w:p w:rsidR="004E5CCF" w:rsidRPr="00474585" w:rsidRDefault="004E5CCF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proofErr w:type="spellStart"/>
            <w:r w:rsidRPr="00474585">
              <w:rPr>
                <w:rFonts w:ascii="Open Sans" w:hAnsi="Open Sans" w:cs="Open Sans"/>
                <w:b/>
                <w:bCs/>
                <w:sz w:val="18"/>
                <w:szCs w:val="18"/>
              </w:rPr>
              <w:t>Zodpovedný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5CCF" w:rsidRPr="00474585" w:rsidRDefault="004E5CCF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proofErr w:type="spellStart"/>
            <w:r w:rsidRPr="00474585">
              <w:rPr>
                <w:rFonts w:ascii="Open Sans" w:hAnsi="Open Sans" w:cs="Open Sans"/>
                <w:b/>
                <w:bCs/>
                <w:sz w:val="18"/>
                <w:szCs w:val="18"/>
              </w:rPr>
              <w:t>Dátum</w:t>
            </w:r>
            <w:proofErr w:type="spellEnd"/>
            <w:r w:rsidRPr="00474585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74585">
              <w:rPr>
                <w:rFonts w:ascii="Open Sans" w:hAnsi="Open Sans" w:cs="Open Sans"/>
                <w:b/>
                <w:bCs/>
                <w:sz w:val="18"/>
                <w:szCs w:val="18"/>
              </w:rPr>
              <w:t>uzavretia</w:t>
            </w:r>
            <w:proofErr w:type="spellEnd"/>
          </w:p>
        </w:tc>
      </w:tr>
      <w:tr w:rsidR="004E5CCF" w:rsidRPr="00474585" w:rsidTr="004745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5CCF" w:rsidRPr="00474585" w:rsidRDefault="004E5CCF">
            <w:pPr>
              <w:rPr>
                <w:rFonts w:ascii="Open Sans" w:hAnsi="Open Sans" w:cs="Open Sans"/>
                <w:sz w:val="18"/>
                <w:szCs w:val="18"/>
              </w:rPr>
            </w:pPr>
            <w:r w:rsidRPr="00474585">
              <w:rPr>
                <w:rFonts w:ascii="Open Sans" w:hAnsi="Open Sans" w:cs="Open Sans"/>
                <w:sz w:val="18"/>
                <w:szCs w:val="18"/>
              </w:rPr>
              <w:t>INC001</w:t>
            </w:r>
          </w:p>
        </w:tc>
        <w:tc>
          <w:tcPr>
            <w:tcW w:w="0" w:type="auto"/>
            <w:vAlign w:val="center"/>
            <w:hideMark/>
          </w:tcPr>
          <w:p w:rsidR="004E5CCF" w:rsidRPr="00474585" w:rsidRDefault="004E5CCF">
            <w:pPr>
              <w:rPr>
                <w:rFonts w:ascii="Open Sans" w:hAnsi="Open Sans" w:cs="Open Sans"/>
                <w:sz w:val="18"/>
                <w:szCs w:val="18"/>
              </w:rPr>
            </w:pPr>
            <w:r w:rsidRPr="00474585">
              <w:rPr>
                <w:rFonts w:ascii="Open Sans" w:hAnsi="Open Sans" w:cs="Open Sans"/>
                <w:sz w:val="18"/>
                <w:szCs w:val="18"/>
              </w:rPr>
              <w:t>2025-04-17</w:t>
            </w:r>
          </w:p>
        </w:tc>
        <w:tc>
          <w:tcPr>
            <w:tcW w:w="0" w:type="auto"/>
            <w:vAlign w:val="center"/>
            <w:hideMark/>
          </w:tcPr>
          <w:p w:rsidR="004E5CCF" w:rsidRPr="00474585" w:rsidRDefault="004E5CCF">
            <w:pPr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474585">
              <w:rPr>
                <w:rFonts w:ascii="Open Sans" w:hAnsi="Open Sans" w:cs="Open Sans"/>
                <w:sz w:val="18"/>
                <w:szCs w:val="18"/>
              </w:rPr>
              <w:t>Pokus</w:t>
            </w:r>
            <w:proofErr w:type="spellEnd"/>
            <w:r w:rsidRPr="00474585">
              <w:rPr>
                <w:rFonts w:ascii="Open Sans" w:hAnsi="Open Sans" w:cs="Open Sans"/>
                <w:sz w:val="18"/>
                <w:szCs w:val="18"/>
              </w:rPr>
              <w:t xml:space="preserve"> o brute-force login</w:t>
            </w:r>
          </w:p>
        </w:tc>
        <w:tc>
          <w:tcPr>
            <w:tcW w:w="0" w:type="auto"/>
            <w:vAlign w:val="center"/>
            <w:hideMark/>
          </w:tcPr>
          <w:p w:rsidR="004E5CCF" w:rsidRPr="00474585" w:rsidRDefault="004E5CCF">
            <w:pPr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474585">
              <w:rPr>
                <w:rFonts w:ascii="Open Sans" w:hAnsi="Open Sans" w:cs="Open Sans"/>
                <w:sz w:val="18"/>
                <w:szCs w:val="18"/>
              </w:rPr>
              <w:t>Nízka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5CCF" w:rsidRPr="00474585" w:rsidRDefault="004E5CCF">
            <w:pPr>
              <w:rPr>
                <w:rFonts w:ascii="Open Sans" w:hAnsi="Open Sans" w:cs="Open Sans"/>
                <w:sz w:val="18"/>
                <w:szCs w:val="18"/>
              </w:rPr>
            </w:pPr>
            <w:r w:rsidRPr="00474585">
              <w:rPr>
                <w:rFonts w:ascii="Open Sans" w:hAnsi="Open Sans" w:cs="Open Sans"/>
                <w:sz w:val="18"/>
                <w:szCs w:val="18"/>
              </w:rPr>
              <w:t xml:space="preserve">IP </w:t>
            </w:r>
            <w:proofErr w:type="spellStart"/>
            <w:r w:rsidRPr="00474585">
              <w:rPr>
                <w:rFonts w:ascii="Open Sans" w:hAnsi="Open Sans" w:cs="Open Sans"/>
                <w:sz w:val="18"/>
                <w:szCs w:val="18"/>
              </w:rPr>
              <w:t>blokácia</w:t>
            </w:r>
            <w:proofErr w:type="spellEnd"/>
            <w:r w:rsidRPr="00474585">
              <w:rPr>
                <w:rFonts w:ascii="Open Sans" w:hAnsi="Open Sans" w:cs="Open Sans"/>
                <w:sz w:val="18"/>
                <w:szCs w:val="18"/>
              </w:rPr>
              <w:t xml:space="preserve">, audit </w:t>
            </w:r>
            <w:proofErr w:type="spellStart"/>
            <w:r w:rsidRPr="00474585">
              <w:rPr>
                <w:rFonts w:ascii="Open Sans" w:hAnsi="Open Sans" w:cs="Open Sans"/>
                <w:sz w:val="18"/>
                <w:szCs w:val="18"/>
              </w:rPr>
              <w:t>logov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5CCF" w:rsidRPr="00474585" w:rsidRDefault="004E5CCF">
            <w:pPr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474585">
              <w:rPr>
                <w:rFonts w:ascii="Open Sans" w:hAnsi="Open Sans" w:cs="Open Sans"/>
                <w:sz w:val="18"/>
                <w:szCs w:val="18"/>
              </w:rPr>
              <w:t>Nie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5CCF" w:rsidRPr="00474585" w:rsidRDefault="004E5CCF">
            <w:pPr>
              <w:rPr>
                <w:rFonts w:ascii="Open Sans" w:hAnsi="Open Sans" w:cs="Open Sans"/>
                <w:sz w:val="18"/>
                <w:szCs w:val="18"/>
              </w:rPr>
            </w:pPr>
            <w:r w:rsidRPr="00474585">
              <w:rPr>
                <w:rFonts w:ascii="Open Sans" w:hAnsi="Open Sans" w:cs="Open Sans"/>
                <w:sz w:val="18"/>
                <w:szCs w:val="18"/>
              </w:rPr>
              <w:t>Admin1</w:t>
            </w:r>
          </w:p>
        </w:tc>
        <w:tc>
          <w:tcPr>
            <w:tcW w:w="0" w:type="auto"/>
            <w:vAlign w:val="center"/>
            <w:hideMark/>
          </w:tcPr>
          <w:p w:rsidR="004E5CCF" w:rsidRPr="00474585" w:rsidRDefault="004E5CCF">
            <w:pPr>
              <w:rPr>
                <w:rFonts w:ascii="Open Sans" w:hAnsi="Open Sans" w:cs="Open Sans"/>
                <w:sz w:val="18"/>
                <w:szCs w:val="18"/>
              </w:rPr>
            </w:pPr>
            <w:r w:rsidRPr="00474585">
              <w:rPr>
                <w:rFonts w:ascii="Open Sans" w:hAnsi="Open Sans" w:cs="Open Sans"/>
                <w:sz w:val="18"/>
                <w:szCs w:val="18"/>
              </w:rPr>
              <w:t>2025-04-17</w:t>
            </w:r>
          </w:p>
        </w:tc>
      </w:tr>
      <w:tr w:rsidR="004E5CCF" w:rsidRPr="00474585" w:rsidTr="004745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5CCF" w:rsidRPr="00474585" w:rsidRDefault="004E5CCF">
            <w:pPr>
              <w:rPr>
                <w:rFonts w:ascii="Open Sans" w:hAnsi="Open Sans" w:cs="Open Sans"/>
                <w:sz w:val="18"/>
                <w:szCs w:val="18"/>
              </w:rPr>
            </w:pPr>
            <w:r w:rsidRPr="00474585">
              <w:rPr>
                <w:rFonts w:ascii="Open Sans" w:hAnsi="Open Sans" w:cs="Open Sans"/>
                <w:sz w:val="18"/>
                <w:szCs w:val="18"/>
              </w:rPr>
              <w:t>INC002</w:t>
            </w:r>
          </w:p>
        </w:tc>
        <w:tc>
          <w:tcPr>
            <w:tcW w:w="0" w:type="auto"/>
            <w:vAlign w:val="center"/>
            <w:hideMark/>
          </w:tcPr>
          <w:p w:rsidR="004E5CCF" w:rsidRPr="00474585" w:rsidRDefault="004E5CCF">
            <w:pPr>
              <w:rPr>
                <w:rFonts w:ascii="Open Sans" w:hAnsi="Open Sans" w:cs="Open Sans"/>
                <w:sz w:val="18"/>
                <w:szCs w:val="18"/>
              </w:rPr>
            </w:pPr>
            <w:r w:rsidRPr="00474585">
              <w:rPr>
                <w:rFonts w:ascii="Open Sans" w:hAnsi="Open Sans" w:cs="Open Sans"/>
                <w:sz w:val="18"/>
                <w:szCs w:val="18"/>
              </w:rPr>
              <w:t>2025-05-08</w:t>
            </w:r>
          </w:p>
        </w:tc>
        <w:tc>
          <w:tcPr>
            <w:tcW w:w="0" w:type="auto"/>
            <w:vAlign w:val="center"/>
            <w:hideMark/>
          </w:tcPr>
          <w:p w:rsidR="004E5CCF" w:rsidRPr="00474585" w:rsidRDefault="004E5CCF">
            <w:pPr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474585">
              <w:rPr>
                <w:rFonts w:ascii="Open Sans" w:hAnsi="Open Sans" w:cs="Open Sans"/>
                <w:sz w:val="18"/>
                <w:szCs w:val="18"/>
              </w:rPr>
              <w:t>Vydieranie</w:t>
            </w:r>
            <w:proofErr w:type="spellEnd"/>
            <w:r w:rsidRPr="0047458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474585">
              <w:rPr>
                <w:rFonts w:ascii="Open Sans" w:hAnsi="Open Sans" w:cs="Open Sans"/>
                <w:sz w:val="18"/>
                <w:szCs w:val="18"/>
              </w:rPr>
              <w:t>cez</w:t>
            </w:r>
            <w:proofErr w:type="spellEnd"/>
            <w:r w:rsidRPr="00474585">
              <w:rPr>
                <w:rFonts w:ascii="Open Sans" w:hAnsi="Open Sans" w:cs="Open Sans"/>
                <w:sz w:val="18"/>
                <w:szCs w:val="18"/>
              </w:rPr>
              <w:t xml:space="preserve"> e-mail</w:t>
            </w:r>
          </w:p>
        </w:tc>
        <w:tc>
          <w:tcPr>
            <w:tcW w:w="0" w:type="auto"/>
            <w:vAlign w:val="center"/>
            <w:hideMark/>
          </w:tcPr>
          <w:p w:rsidR="004E5CCF" w:rsidRPr="00474585" w:rsidRDefault="004E5CCF">
            <w:pPr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474585">
              <w:rPr>
                <w:rFonts w:ascii="Open Sans" w:hAnsi="Open Sans" w:cs="Open Sans"/>
                <w:sz w:val="18"/>
                <w:szCs w:val="18"/>
              </w:rPr>
              <w:t>Stredná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5CCF" w:rsidRPr="00474585" w:rsidRDefault="004E5CCF">
            <w:pPr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474585">
              <w:rPr>
                <w:rFonts w:ascii="Open Sans" w:hAnsi="Open Sans" w:cs="Open Sans"/>
                <w:sz w:val="18"/>
                <w:szCs w:val="18"/>
              </w:rPr>
              <w:t>Vyhodnotenie</w:t>
            </w:r>
            <w:proofErr w:type="spellEnd"/>
            <w:r w:rsidRPr="00474585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proofErr w:type="spellStart"/>
            <w:r w:rsidRPr="00474585">
              <w:rPr>
                <w:rFonts w:ascii="Open Sans" w:hAnsi="Open Sans" w:cs="Open Sans"/>
                <w:sz w:val="18"/>
                <w:szCs w:val="18"/>
              </w:rPr>
              <w:t>školenie</w:t>
            </w:r>
            <w:proofErr w:type="spellEnd"/>
            <w:r w:rsidRPr="0047458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474585">
              <w:rPr>
                <w:rFonts w:ascii="Open Sans" w:hAnsi="Open Sans" w:cs="Open Sans"/>
                <w:sz w:val="18"/>
                <w:szCs w:val="18"/>
              </w:rPr>
              <w:t>tímu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5CCF" w:rsidRPr="00474585" w:rsidRDefault="004E5CCF">
            <w:pPr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474585">
              <w:rPr>
                <w:rFonts w:ascii="Open Sans" w:hAnsi="Open Sans" w:cs="Open Sans"/>
                <w:sz w:val="18"/>
                <w:szCs w:val="18"/>
              </w:rPr>
              <w:t>Nie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5CCF" w:rsidRPr="00474585" w:rsidRDefault="004E5CCF">
            <w:pPr>
              <w:rPr>
                <w:rFonts w:ascii="Open Sans" w:hAnsi="Open Sans" w:cs="Open Sans"/>
                <w:sz w:val="18"/>
                <w:szCs w:val="18"/>
              </w:rPr>
            </w:pPr>
            <w:r w:rsidRPr="00474585">
              <w:rPr>
                <w:rFonts w:ascii="Open Sans" w:hAnsi="Open Sans" w:cs="Open Sans"/>
                <w:sz w:val="18"/>
                <w:szCs w:val="18"/>
              </w:rPr>
              <w:t>ZKB</w:t>
            </w:r>
          </w:p>
        </w:tc>
        <w:tc>
          <w:tcPr>
            <w:tcW w:w="0" w:type="auto"/>
            <w:vAlign w:val="center"/>
            <w:hideMark/>
          </w:tcPr>
          <w:p w:rsidR="004E5CCF" w:rsidRPr="00474585" w:rsidRDefault="004E5CCF">
            <w:pPr>
              <w:rPr>
                <w:rFonts w:ascii="Open Sans" w:hAnsi="Open Sans" w:cs="Open Sans"/>
                <w:sz w:val="18"/>
                <w:szCs w:val="18"/>
              </w:rPr>
            </w:pPr>
            <w:r w:rsidRPr="00474585">
              <w:rPr>
                <w:rFonts w:ascii="Open Sans" w:hAnsi="Open Sans" w:cs="Open Sans"/>
                <w:sz w:val="18"/>
                <w:szCs w:val="18"/>
              </w:rPr>
              <w:t>2025-05-09</w:t>
            </w:r>
          </w:p>
        </w:tc>
      </w:tr>
      <w:tr w:rsidR="004E5CCF" w:rsidRPr="00474585" w:rsidTr="004745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5CCF" w:rsidRPr="00474585" w:rsidRDefault="004E5CCF">
            <w:pPr>
              <w:rPr>
                <w:rFonts w:ascii="Open Sans" w:hAnsi="Open Sans" w:cs="Open Sans"/>
                <w:sz w:val="18"/>
                <w:szCs w:val="18"/>
              </w:rPr>
            </w:pPr>
            <w:r w:rsidRPr="00474585">
              <w:rPr>
                <w:rFonts w:ascii="Open Sans" w:hAnsi="Open Sans" w:cs="Open Sans"/>
                <w:sz w:val="18"/>
                <w:szCs w:val="18"/>
              </w:rPr>
              <w:t>INC003</w:t>
            </w:r>
          </w:p>
        </w:tc>
        <w:tc>
          <w:tcPr>
            <w:tcW w:w="0" w:type="auto"/>
            <w:vAlign w:val="center"/>
            <w:hideMark/>
          </w:tcPr>
          <w:p w:rsidR="004E5CCF" w:rsidRPr="00474585" w:rsidRDefault="004E5CCF">
            <w:pPr>
              <w:rPr>
                <w:rFonts w:ascii="Open Sans" w:hAnsi="Open Sans" w:cs="Open Sans"/>
                <w:sz w:val="18"/>
                <w:szCs w:val="18"/>
              </w:rPr>
            </w:pPr>
            <w:r w:rsidRPr="00474585">
              <w:rPr>
                <w:rFonts w:ascii="Open Sans" w:hAnsi="Open Sans" w:cs="Open Sans"/>
                <w:sz w:val="18"/>
                <w:szCs w:val="18"/>
              </w:rPr>
              <w:t>2025-05-10</w:t>
            </w:r>
          </w:p>
        </w:tc>
        <w:tc>
          <w:tcPr>
            <w:tcW w:w="0" w:type="auto"/>
            <w:vAlign w:val="center"/>
            <w:hideMark/>
          </w:tcPr>
          <w:p w:rsidR="004E5CCF" w:rsidRPr="00474585" w:rsidRDefault="004E5CCF">
            <w:pPr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474585">
              <w:rPr>
                <w:rFonts w:ascii="Open Sans" w:hAnsi="Open Sans" w:cs="Open Sans"/>
                <w:sz w:val="18"/>
                <w:szCs w:val="18"/>
              </w:rPr>
              <w:t>Kompromitácia</w:t>
            </w:r>
            <w:proofErr w:type="spellEnd"/>
            <w:r w:rsidRPr="00474585">
              <w:rPr>
                <w:rFonts w:ascii="Open Sans" w:hAnsi="Open Sans" w:cs="Open Sans"/>
                <w:sz w:val="18"/>
                <w:szCs w:val="18"/>
              </w:rPr>
              <w:t xml:space="preserve"> test </w:t>
            </w:r>
            <w:proofErr w:type="spellStart"/>
            <w:r w:rsidRPr="00474585">
              <w:rPr>
                <w:rFonts w:ascii="Open Sans" w:hAnsi="Open Sans" w:cs="Open Sans"/>
                <w:sz w:val="18"/>
                <w:szCs w:val="18"/>
              </w:rPr>
              <w:t>servera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5CCF" w:rsidRPr="00474585" w:rsidRDefault="004E5CCF">
            <w:pPr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474585">
              <w:rPr>
                <w:rFonts w:ascii="Open Sans" w:hAnsi="Open Sans" w:cs="Open Sans"/>
                <w:sz w:val="18"/>
                <w:szCs w:val="18"/>
              </w:rPr>
              <w:t>Vysoká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5CCF" w:rsidRPr="00474585" w:rsidRDefault="004E5CCF">
            <w:pPr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474585">
              <w:rPr>
                <w:rFonts w:ascii="Open Sans" w:hAnsi="Open Sans" w:cs="Open Sans"/>
                <w:sz w:val="18"/>
                <w:szCs w:val="18"/>
              </w:rPr>
              <w:t>Obnova</w:t>
            </w:r>
            <w:proofErr w:type="spellEnd"/>
            <w:r w:rsidRPr="00474585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proofErr w:type="spellStart"/>
            <w:r w:rsidRPr="00474585">
              <w:rPr>
                <w:rFonts w:ascii="Open Sans" w:hAnsi="Open Sans" w:cs="Open Sans"/>
                <w:sz w:val="18"/>
                <w:szCs w:val="18"/>
              </w:rPr>
              <w:t>izolácia</w:t>
            </w:r>
            <w:proofErr w:type="spellEnd"/>
            <w:r w:rsidRPr="00474585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proofErr w:type="spellStart"/>
            <w:r w:rsidRPr="00474585">
              <w:rPr>
                <w:rFonts w:ascii="Open Sans" w:hAnsi="Open Sans" w:cs="Open Sans"/>
                <w:sz w:val="18"/>
                <w:szCs w:val="18"/>
              </w:rPr>
              <w:t>hlásenie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5CCF" w:rsidRPr="00474585" w:rsidRDefault="00B4703F">
            <w:pPr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474585">
              <w:rPr>
                <w:rFonts w:ascii="Open Sans" w:hAnsi="Open Sans" w:cs="Open Sans"/>
                <w:sz w:val="18"/>
                <w:szCs w:val="18"/>
              </w:rPr>
              <w:t>Nie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5CCF" w:rsidRPr="00474585" w:rsidRDefault="004E5CCF">
            <w:pPr>
              <w:rPr>
                <w:rFonts w:ascii="Open Sans" w:hAnsi="Open Sans" w:cs="Open Sans"/>
                <w:sz w:val="18"/>
                <w:szCs w:val="18"/>
              </w:rPr>
            </w:pPr>
            <w:r w:rsidRPr="00474585">
              <w:rPr>
                <w:rFonts w:ascii="Open Sans" w:hAnsi="Open Sans" w:cs="Open Sans"/>
                <w:sz w:val="18"/>
                <w:szCs w:val="18"/>
              </w:rPr>
              <w:t>IRT</w:t>
            </w:r>
          </w:p>
        </w:tc>
        <w:tc>
          <w:tcPr>
            <w:tcW w:w="0" w:type="auto"/>
            <w:vAlign w:val="center"/>
            <w:hideMark/>
          </w:tcPr>
          <w:p w:rsidR="004E5CCF" w:rsidRPr="00474585" w:rsidRDefault="004E5CCF">
            <w:pPr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474585">
              <w:rPr>
                <w:rFonts w:ascii="Open Sans" w:hAnsi="Open Sans" w:cs="Open Sans"/>
                <w:sz w:val="18"/>
                <w:szCs w:val="18"/>
              </w:rPr>
              <w:t>otvorené</w:t>
            </w:r>
            <w:proofErr w:type="spellEnd"/>
          </w:p>
        </w:tc>
      </w:tr>
    </w:tbl>
    <w:p w:rsidR="00566717" w:rsidRPr="00474585" w:rsidRDefault="00566717" w:rsidP="004E5CCF">
      <w:pPr>
        <w:rPr>
          <w:rFonts w:ascii="Open Sans" w:hAnsi="Open Sans" w:cs="Open Sans"/>
          <w:sz w:val="18"/>
          <w:szCs w:val="18"/>
        </w:rPr>
      </w:pPr>
    </w:p>
    <w:sectPr w:rsidR="00566717" w:rsidRPr="00474585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199" w:rsidRDefault="00281199" w:rsidP="00281199">
      <w:pPr>
        <w:spacing w:after="0" w:line="240" w:lineRule="auto"/>
      </w:pPr>
      <w:r>
        <w:separator/>
      </w:r>
    </w:p>
  </w:endnote>
  <w:endnote w:type="continuationSeparator" w:id="0">
    <w:p w:rsidR="00281199" w:rsidRDefault="00281199" w:rsidP="00281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199" w:rsidRDefault="00281199" w:rsidP="00281199">
      <w:pPr>
        <w:spacing w:after="0" w:line="240" w:lineRule="auto"/>
      </w:pPr>
      <w:r>
        <w:separator/>
      </w:r>
    </w:p>
  </w:footnote>
  <w:footnote w:type="continuationSeparator" w:id="0">
    <w:p w:rsidR="00281199" w:rsidRDefault="00281199" w:rsidP="00281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199" w:rsidRDefault="00281199">
    <w:pPr>
      <w:pStyle w:val="Hlavika"/>
    </w:pPr>
    <w:r>
      <w:rPr>
        <w:rFonts w:ascii="Arial" w:hAnsi="Arial" w:cs="Arial"/>
        <w:noProof/>
        <w:lang w:val="sk-SK" w:eastAsia="sk-SK"/>
      </w:rPr>
      <w:drawing>
        <wp:inline distT="0" distB="0" distL="0" distR="0" wp14:anchorId="49DB863E" wp14:editId="05B9D0DE">
          <wp:extent cx="5486400" cy="653415"/>
          <wp:effectExtent l="0" t="0" r="0" b="0"/>
          <wp:docPr id="4" name="Obrázok 1" descr="Hlavičkový-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čkový-papi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53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slovanzo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slovanzo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Zo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Zo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81199"/>
    <w:rsid w:val="0029639D"/>
    <w:rsid w:val="00326F90"/>
    <w:rsid w:val="00435835"/>
    <w:rsid w:val="00474585"/>
    <w:rsid w:val="004E5CCF"/>
    <w:rsid w:val="00566717"/>
    <w:rsid w:val="00AA1D8D"/>
    <w:rsid w:val="00B4703F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693F"/>
  </w:style>
  <w:style w:type="paragraph" w:styleId="Nadpis1">
    <w:name w:val="heading 1"/>
    <w:basedOn w:val="Normlny"/>
    <w:next w:val="Normlny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18BF"/>
  </w:style>
  <w:style w:type="paragraph" w:styleId="Pta">
    <w:name w:val="footer"/>
    <w:basedOn w:val="Normlny"/>
    <w:link w:val="Pt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18BF"/>
  </w:style>
  <w:style w:type="paragraph" w:styleId="Bezriadkovania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ov">
    <w:name w:val="Title"/>
    <w:basedOn w:val="Normlny"/>
    <w:next w:val="Normlny"/>
    <w:link w:val="Nz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ekzoznamu">
    <w:name w:val="List Paragraph"/>
    <w:basedOn w:val="Normlny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A1D8D"/>
  </w:style>
  <w:style w:type="paragraph" w:styleId="Zkladntext2">
    <w:name w:val="Body Text 2"/>
    <w:basedOn w:val="Normlny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AA1D8D"/>
  </w:style>
  <w:style w:type="paragraph" w:styleId="Zkladntext3">
    <w:name w:val="Body Text 3"/>
    <w:basedOn w:val="Normlny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A1D8D"/>
    <w:rPr>
      <w:sz w:val="16"/>
      <w:szCs w:val="16"/>
    </w:rPr>
  </w:style>
  <w:style w:type="paragraph" w:styleId="Zoznam">
    <w:name w:val="List"/>
    <w:basedOn w:val="Normlny"/>
    <w:uiPriority w:val="99"/>
    <w:unhideWhenUsed/>
    <w:rsid w:val="00AA1D8D"/>
    <w:pPr>
      <w:ind w:left="360" w:hanging="360"/>
      <w:contextualSpacing/>
    </w:pPr>
  </w:style>
  <w:style w:type="paragraph" w:styleId="Zoznam2">
    <w:name w:val="List 2"/>
    <w:basedOn w:val="Normlny"/>
    <w:uiPriority w:val="99"/>
    <w:unhideWhenUsed/>
    <w:rsid w:val="00326F90"/>
    <w:pPr>
      <w:ind w:left="720" w:hanging="360"/>
      <w:contextualSpacing/>
    </w:pPr>
  </w:style>
  <w:style w:type="paragraph" w:styleId="Zoznam3">
    <w:name w:val="List 3"/>
    <w:basedOn w:val="Normlny"/>
    <w:uiPriority w:val="99"/>
    <w:unhideWhenUsed/>
    <w:rsid w:val="00326F90"/>
    <w:pPr>
      <w:ind w:left="1080" w:hanging="360"/>
      <w:contextualSpacing/>
    </w:pPr>
  </w:style>
  <w:style w:type="paragraph" w:styleId="Zoznamsodrkami">
    <w:name w:val="List Bullet"/>
    <w:basedOn w:val="Normlny"/>
    <w:uiPriority w:val="99"/>
    <w:unhideWhenUsed/>
    <w:rsid w:val="00326F90"/>
    <w:pPr>
      <w:numPr>
        <w:numId w:val="1"/>
      </w:numPr>
      <w:contextualSpacing/>
    </w:pPr>
  </w:style>
  <w:style w:type="paragraph" w:styleId="Zoznamsodrkami2">
    <w:name w:val="List Bullet 2"/>
    <w:basedOn w:val="Normlny"/>
    <w:uiPriority w:val="99"/>
    <w:unhideWhenUsed/>
    <w:rsid w:val="00326F90"/>
    <w:pPr>
      <w:numPr>
        <w:numId w:val="2"/>
      </w:numPr>
      <w:contextualSpacing/>
    </w:pPr>
  </w:style>
  <w:style w:type="paragraph" w:styleId="Zoznamsodrkami3">
    <w:name w:val="List Bullet 3"/>
    <w:basedOn w:val="Normlny"/>
    <w:uiPriority w:val="99"/>
    <w:unhideWhenUsed/>
    <w:rsid w:val="00326F90"/>
    <w:pPr>
      <w:numPr>
        <w:numId w:val="3"/>
      </w:numPr>
      <w:contextualSpacing/>
    </w:pPr>
  </w:style>
  <w:style w:type="paragraph" w:styleId="slovanzoznam">
    <w:name w:val="List Number"/>
    <w:basedOn w:val="Normlny"/>
    <w:uiPriority w:val="99"/>
    <w:unhideWhenUsed/>
    <w:rsid w:val="00326F90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unhideWhenUsed/>
    <w:rsid w:val="0029639D"/>
    <w:pPr>
      <w:numPr>
        <w:numId w:val="6"/>
      </w:numPr>
      <w:contextualSpacing/>
    </w:pPr>
  </w:style>
  <w:style w:type="paragraph" w:styleId="slovanzoznam3">
    <w:name w:val="List Number 3"/>
    <w:basedOn w:val="Normlny"/>
    <w:uiPriority w:val="99"/>
    <w:unhideWhenUsed/>
    <w:rsid w:val="0029639D"/>
    <w:pPr>
      <w:numPr>
        <w:numId w:val="7"/>
      </w:numPr>
      <w:contextualSpacing/>
    </w:pPr>
  </w:style>
  <w:style w:type="paragraph" w:styleId="Pokraovaniezoznamu">
    <w:name w:val="List Continue"/>
    <w:basedOn w:val="Normlny"/>
    <w:uiPriority w:val="99"/>
    <w:unhideWhenUsed/>
    <w:rsid w:val="0029639D"/>
    <w:pPr>
      <w:spacing w:after="120"/>
      <w:ind w:left="360"/>
      <w:contextualSpacing/>
    </w:pPr>
  </w:style>
  <w:style w:type="paragraph" w:styleId="Pokraovaniezoznamu2">
    <w:name w:val="List Continue 2"/>
    <w:basedOn w:val="Normlny"/>
    <w:uiPriority w:val="99"/>
    <w:unhideWhenUsed/>
    <w:rsid w:val="0029639D"/>
    <w:pPr>
      <w:spacing w:after="120"/>
      <w:ind w:left="720"/>
      <w:contextualSpacing/>
    </w:pPr>
  </w:style>
  <w:style w:type="paragraph" w:styleId="Pokraovaniezoznamu3">
    <w:name w:val="List Continue 3"/>
    <w:basedOn w:val="Normlny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cia">
    <w:name w:val="Quote"/>
    <w:basedOn w:val="Normlny"/>
    <w:next w:val="Normlny"/>
    <w:link w:val="CitciaChar"/>
    <w:uiPriority w:val="29"/>
    <w:qFormat/>
    <w:rsid w:val="00FC693F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Predvolenpsmoodseku"/>
    <w:uiPriority w:val="22"/>
    <w:qFormat/>
    <w:rsid w:val="00FC693F"/>
    <w:rPr>
      <w:b/>
      <w:bCs/>
    </w:rPr>
  </w:style>
  <w:style w:type="character" w:styleId="Zvraznenie">
    <w:name w:val="Emphasis"/>
    <w:basedOn w:val="Predvolenpsmoodseku"/>
    <w:uiPriority w:val="20"/>
    <w:qFormat/>
    <w:rsid w:val="00FC693F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C693F"/>
    <w:rPr>
      <w:b/>
      <w:bCs/>
      <w:i/>
      <w:iCs/>
      <w:color w:val="4F81BD" w:themeColor="accent1"/>
    </w:rPr>
  </w:style>
  <w:style w:type="character" w:styleId="Jemnzvraznenie">
    <w:name w:val="Subtle Emphasis"/>
    <w:basedOn w:val="Predvolenpsmoodseku"/>
    <w:uiPriority w:val="19"/>
    <w:qFormat/>
    <w:rsid w:val="00FC693F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FC693F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FC693F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FC693F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FC693F"/>
    <w:pPr>
      <w:outlineLvl w:val="9"/>
    </w:pPr>
  </w:style>
  <w:style w:type="table" w:styleId="Mriekatabuky">
    <w:name w:val="Table Grid"/>
    <w:basedOn w:val="Normlnatabuka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etlpodfarbenie">
    <w:name w:val="Light Shading"/>
    <w:basedOn w:val="Normlnatabu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etlzoznam">
    <w:name w:val="Light List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zoznamzvraznenie2">
    <w:name w:val="Light List Accent 2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lzoznamzvraznenie4">
    <w:name w:val="Light List Accent 4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etlzoznamzvraznenie5">
    <w:name w:val="Light List Accent 5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lzoznamzvraznenie6">
    <w:name w:val="Light List Accent 6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etlmrieka">
    <w:name w:val="Light Grid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mriekazvraznenie1">
    <w:name w:val="Light Grid Accent 1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mriekazvraznenie2">
    <w:name w:val="Light Grid Accent 2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mriekazvraznenie3">
    <w:name w:val="Light Grid Accent 3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etlmriekazvraznenie4">
    <w:name w:val="Light Grid Accent 4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mriekazvraznenie5">
    <w:name w:val="Light Grid Accent 5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mriekazvraznenie6">
    <w:name w:val="Light Grid Accent 6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rednpodfarbenie1">
    <w:name w:val="Medium Shading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1">
    <w:name w:val="Medium Shading 1 Accent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2">
    <w:name w:val="Medium Shading 1 Accent 2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3">
    <w:name w:val="Medium Shading 1 Accent 3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4">
    <w:name w:val="Medium Shading 1 Accent 4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ebnpodfarbenie1zvraznenie6">
    <w:name w:val="Medium Shading 1 Accent 6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">
    <w:name w:val="Medium Shading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2">
    <w:name w:val="Medium Shading 2 Accent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4">
    <w:name w:val="Medium Shading 2 Accent 4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5">
    <w:name w:val="Medium Shading 2 Accent 5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podfarbenie2zvraznenie6">
    <w:name w:val="Medium Shading 2 Accent 6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zoznam1">
    <w:name w:val="Medium Lis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rednzoznam1zvraznenie1">
    <w:name w:val="Medium List 1 Accen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rednzoznam1zvraznenie2">
    <w:name w:val="Medium List 1 Accent 2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rednzoznam1zvraznenie3">
    <w:name w:val="Medium List 1 Accent 3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rednzoznam1zvraznenie4">
    <w:name w:val="Medium List 1 Accent 4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rednzoznam1zvraznenie5">
    <w:name w:val="Medium List 1 Accent 5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rednzoznam1zvraznenie6">
    <w:name w:val="Medium List 1 Accent 6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rednzoznam2">
    <w:name w:val="Medium Lis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1">
    <w:name w:val="Medium List 2 Accent 1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2">
    <w:name w:val="Medium List 2 Accen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3">
    <w:name w:val="Medium List 2 Accent 3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4">
    <w:name w:val="Medium List 2 Accent 4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5">
    <w:name w:val="Medium List 2 Accent 5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6">
    <w:name w:val="Medium List 2 Accent 6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mrieka1">
    <w:name w:val="Medium Grid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rednmrieka1zvraznenie1">
    <w:name w:val="Medium Grid 1 Accent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rednmrieka1zvraznenie2">
    <w:name w:val="Medium Grid 1 Accent 2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rednmrieka1zvraznenie3">
    <w:name w:val="Medium Grid 1 Accent 3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rednmrieka1zvraznenie4">
    <w:name w:val="Medium Grid 1 Accent 4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rednmrieka1zvraznenie5">
    <w:name w:val="Medium Grid 1 Accent 5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rednmrieka1zvraznenie6">
    <w:name w:val="Medium Grid 1 Accent 6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rednmrieka2">
    <w:name w:val="Medium Grid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1">
    <w:name w:val="Medium Grid 2 Accent 1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2">
    <w:name w:val="Medium Grid 2 Accent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3">
    <w:name w:val="Medium Grid 2 Accent 3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4">
    <w:name w:val="Medium Grid 2 Accent 4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5">
    <w:name w:val="Medium Grid 2 Accent 5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6">
    <w:name w:val="Medium Grid 2 Accent 6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3">
    <w:name w:val="Medium Grid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rednmrieka3zvraznenie1">
    <w:name w:val="Medium Grid 3 Accent 1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rednmrieka3zvraznenie2">
    <w:name w:val="Medium Grid 3 Accent 2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rednmrieka3zvraznenie3">
    <w:name w:val="Medium Grid 3 Accent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rednmrieka3zvraznenie6">
    <w:name w:val="Medium Grid 3 Accent 6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zoznam">
    <w:name w:val="Dark List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zoznamzvraznenie1">
    <w:name w:val="Dark List Accent 1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zoznamzvraznenie2">
    <w:name w:val="Dark List Accent 2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zoznamzvraznenie3">
    <w:name w:val="Dark List Accent 3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zoznamzvraznenie4">
    <w:name w:val="Dark List Accent 4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zoznamzvraznenie5">
    <w:name w:val="Dark List Accent 5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zoznamzvraznenie6">
    <w:name w:val="Dark List Accent 6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ebnpodfarbenie">
    <w:name w:val="Colorful Shading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1">
    <w:name w:val="Colorful Shading Accent 1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2">
    <w:name w:val="Colorful Shading Accent 2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3">
    <w:name w:val="Colorful Shading Accent 3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podfarbeniezvraznenie4">
    <w:name w:val="Colorful Shading Accent 4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5">
    <w:name w:val="Colorful Shading Accent 5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6">
    <w:name w:val="Colorful Shading Accent 6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zoznam">
    <w:name w:val="Colorful List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ebnzoznamzvraznenie1">
    <w:name w:val="Colorful List Accent 1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ebnzoznamzvraznenie2">
    <w:name w:val="Colorful List Accent 2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ebnzoznamzvraznenie3">
    <w:name w:val="Colorful List Accent 3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ebnzoznamzvraznenie4">
    <w:name w:val="Colorful List Accent 4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ebnzoznamzvraznenie5">
    <w:name w:val="Colorful List Accent 5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ebnzoznamzvraznenie6">
    <w:name w:val="Colorful List Accent 6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ebnmrieka">
    <w:name w:val="Colorful Grid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ebnmriekazvraznenie1">
    <w:name w:val="Colorful Grid Accent 1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ebnmriekazvraznenie2">
    <w:name w:val="Colorful Grid Accent 2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ebnmriekazvraznenie3">
    <w:name w:val="Colorful Grid Accent 3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mriekazvraznenie4">
    <w:name w:val="Colorful Grid Accent 4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ebnmriekazvraznenie5">
    <w:name w:val="Colorful Grid Accent 5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ebnmriekazvraznenie6">
    <w:name w:val="Colorful Grid Accent 6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281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11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693F"/>
  </w:style>
  <w:style w:type="paragraph" w:styleId="Nadpis1">
    <w:name w:val="heading 1"/>
    <w:basedOn w:val="Normlny"/>
    <w:next w:val="Normlny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18BF"/>
  </w:style>
  <w:style w:type="paragraph" w:styleId="Pta">
    <w:name w:val="footer"/>
    <w:basedOn w:val="Normlny"/>
    <w:link w:val="Pt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18BF"/>
  </w:style>
  <w:style w:type="paragraph" w:styleId="Bezriadkovania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ov">
    <w:name w:val="Title"/>
    <w:basedOn w:val="Normlny"/>
    <w:next w:val="Normlny"/>
    <w:link w:val="Nz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ekzoznamu">
    <w:name w:val="List Paragraph"/>
    <w:basedOn w:val="Normlny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A1D8D"/>
  </w:style>
  <w:style w:type="paragraph" w:styleId="Zkladntext2">
    <w:name w:val="Body Text 2"/>
    <w:basedOn w:val="Normlny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AA1D8D"/>
  </w:style>
  <w:style w:type="paragraph" w:styleId="Zkladntext3">
    <w:name w:val="Body Text 3"/>
    <w:basedOn w:val="Normlny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A1D8D"/>
    <w:rPr>
      <w:sz w:val="16"/>
      <w:szCs w:val="16"/>
    </w:rPr>
  </w:style>
  <w:style w:type="paragraph" w:styleId="Zoznam">
    <w:name w:val="List"/>
    <w:basedOn w:val="Normlny"/>
    <w:uiPriority w:val="99"/>
    <w:unhideWhenUsed/>
    <w:rsid w:val="00AA1D8D"/>
    <w:pPr>
      <w:ind w:left="360" w:hanging="360"/>
      <w:contextualSpacing/>
    </w:pPr>
  </w:style>
  <w:style w:type="paragraph" w:styleId="Zoznam2">
    <w:name w:val="List 2"/>
    <w:basedOn w:val="Normlny"/>
    <w:uiPriority w:val="99"/>
    <w:unhideWhenUsed/>
    <w:rsid w:val="00326F90"/>
    <w:pPr>
      <w:ind w:left="720" w:hanging="360"/>
      <w:contextualSpacing/>
    </w:pPr>
  </w:style>
  <w:style w:type="paragraph" w:styleId="Zoznam3">
    <w:name w:val="List 3"/>
    <w:basedOn w:val="Normlny"/>
    <w:uiPriority w:val="99"/>
    <w:unhideWhenUsed/>
    <w:rsid w:val="00326F90"/>
    <w:pPr>
      <w:ind w:left="1080" w:hanging="360"/>
      <w:contextualSpacing/>
    </w:pPr>
  </w:style>
  <w:style w:type="paragraph" w:styleId="Zoznamsodrkami">
    <w:name w:val="List Bullet"/>
    <w:basedOn w:val="Normlny"/>
    <w:uiPriority w:val="99"/>
    <w:unhideWhenUsed/>
    <w:rsid w:val="00326F90"/>
    <w:pPr>
      <w:numPr>
        <w:numId w:val="1"/>
      </w:numPr>
      <w:contextualSpacing/>
    </w:pPr>
  </w:style>
  <w:style w:type="paragraph" w:styleId="Zoznamsodrkami2">
    <w:name w:val="List Bullet 2"/>
    <w:basedOn w:val="Normlny"/>
    <w:uiPriority w:val="99"/>
    <w:unhideWhenUsed/>
    <w:rsid w:val="00326F90"/>
    <w:pPr>
      <w:numPr>
        <w:numId w:val="2"/>
      </w:numPr>
      <w:contextualSpacing/>
    </w:pPr>
  </w:style>
  <w:style w:type="paragraph" w:styleId="Zoznamsodrkami3">
    <w:name w:val="List Bullet 3"/>
    <w:basedOn w:val="Normlny"/>
    <w:uiPriority w:val="99"/>
    <w:unhideWhenUsed/>
    <w:rsid w:val="00326F90"/>
    <w:pPr>
      <w:numPr>
        <w:numId w:val="3"/>
      </w:numPr>
      <w:contextualSpacing/>
    </w:pPr>
  </w:style>
  <w:style w:type="paragraph" w:styleId="slovanzoznam">
    <w:name w:val="List Number"/>
    <w:basedOn w:val="Normlny"/>
    <w:uiPriority w:val="99"/>
    <w:unhideWhenUsed/>
    <w:rsid w:val="00326F90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unhideWhenUsed/>
    <w:rsid w:val="0029639D"/>
    <w:pPr>
      <w:numPr>
        <w:numId w:val="6"/>
      </w:numPr>
      <w:contextualSpacing/>
    </w:pPr>
  </w:style>
  <w:style w:type="paragraph" w:styleId="slovanzoznam3">
    <w:name w:val="List Number 3"/>
    <w:basedOn w:val="Normlny"/>
    <w:uiPriority w:val="99"/>
    <w:unhideWhenUsed/>
    <w:rsid w:val="0029639D"/>
    <w:pPr>
      <w:numPr>
        <w:numId w:val="7"/>
      </w:numPr>
      <w:contextualSpacing/>
    </w:pPr>
  </w:style>
  <w:style w:type="paragraph" w:styleId="Pokraovaniezoznamu">
    <w:name w:val="List Continue"/>
    <w:basedOn w:val="Normlny"/>
    <w:uiPriority w:val="99"/>
    <w:unhideWhenUsed/>
    <w:rsid w:val="0029639D"/>
    <w:pPr>
      <w:spacing w:after="120"/>
      <w:ind w:left="360"/>
      <w:contextualSpacing/>
    </w:pPr>
  </w:style>
  <w:style w:type="paragraph" w:styleId="Pokraovaniezoznamu2">
    <w:name w:val="List Continue 2"/>
    <w:basedOn w:val="Normlny"/>
    <w:uiPriority w:val="99"/>
    <w:unhideWhenUsed/>
    <w:rsid w:val="0029639D"/>
    <w:pPr>
      <w:spacing w:after="120"/>
      <w:ind w:left="720"/>
      <w:contextualSpacing/>
    </w:pPr>
  </w:style>
  <w:style w:type="paragraph" w:styleId="Pokraovaniezoznamu3">
    <w:name w:val="List Continue 3"/>
    <w:basedOn w:val="Normlny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cia">
    <w:name w:val="Quote"/>
    <w:basedOn w:val="Normlny"/>
    <w:next w:val="Normlny"/>
    <w:link w:val="CitciaChar"/>
    <w:uiPriority w:val="29"/>
    <w:qFormat/>
    <w:rsid w:val="00FC693F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Predvolenpsmoodseku"/>
    <w:uiPriority w:val="22"/>
    <w:qFormat/>
    <w:rsid w:val="00FC693F"/>
    <w:rPr>
      <w:b/>
      <w:bCs/>
    </w:rPr>
  </w:style>
  <w:style w:type="character" w:styleId="Zvraznenie">
    <w:name w:val="Emphasis"/>
    <w:basedOn w:val="Predvolenpsmoodseku"/>
    <w:uiPriority w:val="20"/>
    <w:qFormat/>
    <w:rsid w:val="00FC693F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C693F"/>
    <w:rPr>
      <w:b/>
      <w:bCs/>
      <w:i/>
      <w:iCs/>
      <w:color w:val="4F81BD" w:themeColor="accent1"/>
    </w:rPr>
  </w:style>
  <w:style w:type="character" w:styleId="Jemnzvraznenie">
    <w:name w:val="Subtle Emphasis"/>
    <w:basedOn w:val="Predvolenpsmoodseku"/>
    <w:uiPriority w:val="19"/>
    <w:qFormat/>
    <w:rsid w:val="00FC693F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FC693F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FC693F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FC693F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FC693F"/>
    <w:pPr>
      <w:outlineLvl w:val="9"/>
    </w:pPr>
  </w:style>
  <w:style w:type="table" w:styleId="Mriekatabuky">
    <w:name w:val="Table Grid"/>
    <w:basedOn w:val="Normlnatabuka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etlpodfarbenie">
    <w:name w:val="Light Shading"/>
    <w:basedOn w:val="Normlnatabu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etlzoznam">
    <w:name w:val="Light List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zoznamzvraznenie2">
    <w:name w:val="Light List Accent 2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lzoznamzvraznenie4">
    <w:name w:val="Light List Accent 4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etlzoznamzvraznenie5">
    <w:name w:val="Light List Accent 5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lzoznamzvraznenie6">
    <w:name w:val="Light List Accent 6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etlmrieka">
    <w:name w:val="Light Grid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mriekazvraznenie1">
    <w:name w:val="Light Grid Accent 1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mriekazvraznenie2">
    <w:name w:val="Light Grid Accent 2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mriekazvraznenie3">
    <w:name w:val="Light Grid Accent 3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etlmriekazvraznenie4">
    <w:name w:val="Light Grid Accent 4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mriekazvraznenie5">
    <w:name w:val="Light Grid Accent 5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mriekazvraznenie6">
    <w:name w:val="Light Grid Accent 6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rednpodfarbenie1">
    <w:name w:val="Medium Shading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1">
    <w:name w:val="Medium Shading 1 Accent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2">
    <w:name w:val="Medium Shading 1 Accent 2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3">
    <w:name w:val="Medium Shading 1 Accent 3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4">
    <w:name w:val="Medium Shading 1 Accent 4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ebnpodfarbenie1zvraznenie6">
    <w:name w:val="Medium Shading 1 Accent 6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">
    <w:name w:val="Medium Shading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2">
    <w:name w:val="Medium Shading 2 Accent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4">
    <w:name w:val="Medium Shading 2 Accent 4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5">
    <w:name w:val="Medium Shading 2 Accent 5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podfarbenie2zvraznenie6">
    <w:name w:val="Medium Shading 2 Accent 6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zoznam1">
    <w:name w:val="Medium Lis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rednzoznam1zvraznenie1">
    <w:name w:val="Medium List 1 Accen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rednzoznam1zvraznenie2">
    <w:name w:val="Medium List 1 Accent 2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rednzoznam1zvraznenie3">
    <w:name w:val="Medium List 1 Accent 3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rednzoznam1zvraznenie4">
    <w:name w:val="Medium List 1 Accent 4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rednzoznam1zvraznenie5">
    <w:name w:val="Medium List 1 Accent 5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rednzoznam1zvraznenie6">
    <w:name w:val="Medium List 1 Accent 6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rednzoznam2">
    <w:name w:val="Medium Lis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1">
    <w:name w:val="Medium List 2 Accent 1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2">
    <w:name w:val="Medium List 2 Accen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3">
    <w:name w:val="Medium List 2 Accent 3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4">
    <w:name w:val="Medium List 2 Accent 4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5">
    <w:name w:val="Medium List 2 Accent 5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6">
    <w:name w:val="Medium List 2 Accent 6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mrieka1">
    <w:name w:val="Medium Grid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rednmrieka1zvraznenie1">
    <w:name w:val="Medium Grid 1 Accent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rednmrieka1zvraznenie2">
    <w:name w:val="Medium Grid 1 Accent 2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rednmrieka1zvraznenie3">
    <w:name w:val="Medium Grid 1 Accent 3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rednmrieka1zvraznenie4">
    <w:name w:val="Medium Grid 1 Accent 4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rednmrieka1zvraznenie5">
    <w:name w:val="Medium Grid 1 Accent 5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rednmrieka1zvraznenie6">
    <w:name w:val="Medium Grid 1 Accent 6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rednmrieka2">
    <w:name w:val="Medium Grid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1">
    <w:name w:val="Medium Grid 2 Accent 1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2">
    <w:name w:val="Medium Grid 2 Accent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3">
    <w:name w:val="Medium Grid 2 Accent 3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4">
    <w:name w:val="Medium Grid 2 Accent 4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5">
    <w:name w:val="Medium Grid 2 Accent 5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6">
    <w:name w:val="Medium Grid 2 Accent 6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3">
    <w:name w:val="Medium Grid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rednmrieka3zvraznenie1">
    <w:name w:val="Medium Grid 3 Accent 1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rednmrieka3zvraznenie2">
    <w:name w:val="Medium Grid 3 Accent 2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rednmrieka3zvraznenie3">
    <w:name w:val="Medium Grid 3 Accent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rednmrieka3zvraznenie6">
    <w:name w:val="Medium Grid 3 Accent 6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zoznam">
    <w:name w:val="Dark List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zoznamzvraznenie1">
    <w:name w:val="Dark List Accent 1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zoznamzvraznenie2">
    <w:name w:val="Dark List Accent 2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zoznamzvraznenie3">
    <w:name w:val="Dark List Accent 3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zoznamzvraznenie4">
    <w:name w:val="Dark List Accent 4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zoznamzvraznenie5">
    <w:name w:val="Dark List Accent 5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zoznamzvraznenie6">
    <w:name w:val="Dark List Accent 6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ebnpodfarbenie">
    <w:name w:val="Colorful Shading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1">
    <w:name w:val="Colorful Shading Accent 1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2">
    <w:name w:val="Colorful Shading Accent 2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3">
    <w:name w:val="Colorful Shading Accent 3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podfarbeniezvraznenie4">
    <w:name w:val="Colorful Shading Accent 4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5">
    <w:name w:val="Colorful Shading Accent 5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6">
    <w:name w:val="Colorful Shading Accent 6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zoznam">
    <w:name w:val="Colorful List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ebnzoznamzvraznenie1">
    <w:name w:val="Colorful List Accent 1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ebnzoznamzvraznenie2">
    <w:name w:val="Colorful List Accent 2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ebnzoznamzvraznenie3">
    <w:name w:val="Colorful List Accent 3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ebnzoznamzvraznenie4">
    <w:name w:val="Colorful List Accent 4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ebnzoznamzvraznenie5">
    <w:name w:val="Colorful List Accent 5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ebnzoznamzvraznenie6">
    <w:name w:val="Colorful List Accent 6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ebnmrieka">
    <w:name w:val="Colorful Grid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ebnmriekazvraznenie1">
    <w:name w:val="Colorful Grid Accent 1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ebnmriekazvraznenie2">
    <w:name w:val="Colorful Grid Accent 2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ebnmriekazvraznenie3">
    <w:name w:val="Colorful Grid Accent 3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mriekazvraznenie4">
    <w:name w:val="Colorful Grid Accent 4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ebnmriekazvraznenie5">
    <w:name w:val="Colorful Grid Accent 5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ebnmriekazvraznenie6">
    <w:name w:val="Colorful Grid Accent 6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281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1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8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22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9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66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2C45F6-164A-49DD-BBB2-8E4448946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Lubo Kováčik</cp:lastModifiedBy>
  <cp:revision>7</cp:revision>
  <dcterms:created xsi:type="dcterms:W3CDTF">2013-12-23T23:15:00Z</dcterms:created>
  <dcterms:modified xsi:type="dcterms:W3CDTF">2025-05-12T10:02:00Z</dcterms:modified>
  <cp:category/>
</cp:coreProperties>
</file>