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B9" w:rsidRPr="00E92A99" w:rsidRDefault="002077B9" w:rsidP="00E92A99">
      <w:pPr>
        <w:pStyle w:val="Nadpis1"/>
        <w:rPr>
          <w:sz w:val="36"/>
          <w:szCs w:val="36"/>
        </w:rPr>
      </w:pPr>
      <w:r w:rsidRPr="00E92A99">
        <w:rPr>
          <w:rStyle w:val="Siln"/>
          <w:rFonts w:ascii="Open Sans" w:hAnsi="Open Sans" w:cs="Open Sans"/>
          <w:b/>
          <w:bCs/>
          <w:sz w:val="36"/>
          <w:szCs w:val="36"/>
        </w:rPr>
        <w:t xml:space="preserve">4. </w:t>
      </w:r>
      <w:proofErr w:type="spellStart"/>
      <w:r w:rsidRPr="00E92A99">
        <w:rPr>
          <w:rStyle w:val="Siln"/>
          <w:rFonts w:ascii="Open Sans" w:hAnsi="Open Sans" w:cs="Open Sans"/>
          <w:b/>
          <w:bCs/>
          <w:sz w:val="36"/>
          <w:szCs w:val="36"/>
        </w:rPr>
        <w:t>Plán</w:t>
      </w:r>
      <w:proofErr w:type="spellEnd"/>
      <w:r w:rsidRPr="00E92A99">
        <w:rPr>
          <w:rStyle w:val="Siln"/>
          <w:rFonts w:ascii="Open Sans" w:hAnsi="Open Sans" w:cs="Open Sans"/>
          <w:b/>
          <w:bCs/>
          <w:sz w:val="36"/>
          <w:szCs w:val="36"/>
        </w:rPr>
        <w:t xml:space="preserve"> </w:t>
      </w:r>
      <w:proofErr w:type="spellStart"/>
      <w:r w:rsidRPr="00E92A99">
        <w:rPr>
          <w:rStyle w:val="Siln"/>
          <w:rFonts w:ascii="Open Sans" w:hAnsi="Open Sans" w:cs="Open Sans"/>
          <w:b/>
          <w:bCs/>
          <w:sz w:val="36"/>
          <w:szCs w:val="36"/>
        </w:rPr>
        <w:t>školení</w:t>
      </w:r>
      <w:proofErr w:type="spellEnd"/>
      <w:r w:rsidRPr="00E92A99">
        <w:rPr>
          <w:rStyle w:val="Siln"/>
          <w:rFonts w:ascii="Open Sans" w:hAnsi="Open Sans" w:cs="Open Sans"/>
          <w:b/>
          <w:bCs/>
          <w:sz w:val="36"/>
          <w:szCs w:val="36"/>
        </w:rPr>
        <w:t xml:space="preserve"> </w:t>
      </w:r>
      <w:proofErr w:type="spellStart"/>
      <w:r w:rsidRPr="00E92A99">
        <w:rPr>
          <w:rStyle w:val="Siln"/>
          <w:rFonts w:ascii="Open Sans" w:hAnsi="Open Sans" w:cs="Open Sans"/>
          <w:b/>
          <w:bCs/>
          <w:sz w:val="36"/>
          <w:szCs w:val="36"/>
        </w:rPr>
        <w:t>kybernetickej</w:t>
      </w:r>
      <w:proofErr w:type="spellEnd"/>
      <w:r w:rsidRPr="00E92A99">
        <w:rPr>
          <w:rStyle w:val="Siln"/>
          <w:rFonts w:ascii="Open Sans" w:hAnsi="Open Sans" w:cs="Open Sans"/>
          <w:b/>
          <w:bCs/>
          <w:sz w:val="36"/>
          <w:szCs w:val="36"/>
        </w:rPr>
        <w:t xml:space="preserve"> </w:t>
      </w:r>
      <w:proofErr w:type="spellStart"/>
      <w:r w:rsidRPr="00E92A99">
        <w:rPr>
          <w:rStyle w:val="Siln"/>
          <w:rFonts w:ascii="Open Sans" w:hAnsi="Open Sans" w:cs="Open Sans"/>
          <w:b/>
          <w:bCs/>
          <w:sz w:val="36"/>
          <w:szCs w:val="36"/>
        </w:rPr>
        <w:t>bezpečnosti</w:t>
      </w:r>
      <w:proofErr w:type="spellEnd"/>
      <w:r w:rsidRPr="00E92A99">
        <w:rPr>
          <w:rStyle w:val="Siln"/>
          <w:rFonts w:ascii="Open Sans" w:hAnsi="Open Sans" w:cs="Open Sans"/>
          <w:b/>
          <w:bCs/>
          <w:sz w:val="36"/>
          <w:szCs w:val="36"/>
        </w:rPr>
        <w:t xml:space="preserve"> – WebCreators.sk</w:t>
      </w:r>
    </w:p>
    <w:p w:rsidR="002077B9" w:rsidRPr="00E92A99" w:rsidRDefault="002077B9" w:rsidP="002077B9">
      <w:pPr>
        <w:pStyle w:val="Nadpis3"/>
        <w:rPr>
          <w:rFonts w:ascii="Open Sans" w:hAnsi="Open Sans" w:cs="Open Sans"/>
        </w:rPr>
      </w:pPr>
      <w:r w:rsidRPr="00E92A99">
        <w:rPr>
          <w:rFonts w:ascii="Open Sans" w:hAnsi="Open Sans" w:cs="Open Sans"/>
        </w:rPr>
        <w:t xml:space="preserve">1. </w:t>
      </w:r>
      <w:proofErr w:type="spellStart"/>
      <w:r w:rsidRPr="00E92A99">
        <w:rPr>
          <w:rFonts w:ascii="Open Sans" w:hAnsi="Open Sans" w:cs="Open Sans"/>
        </w:rPr>
        <w:t>Účel</w:t>
      </w:r>
      <w:bookmarkStart w:id="0" w:name="_GoBack"/>
      <w:bookmarkEnd w:id="0"/>
      <w:proofErr w:type="spellEnd"/>
    </w:p>
    <w:p w:rsidR="002077B9" w:rsidRPr="00E92A99" w:rsidRDefault="002077B9" w:rsidP="002077B9">
      <w:pPr>
        <w:spacing w:before="100" w:beforeAutospacing="1" w:after="100" w:afterAutospacing="1"/>
        <w:rPr>
          <w:rFonts w:ascii="Open Sans" w:hAnsi="Open Sans" w:cs="Open Sans"/>
        </w:rPr>
      </w:pPr>
      <w:proofErr w:type="spellStart"/>
      <w:proofErr w:type="gramStart"/>
      <w:r w:rsidRPr="00E92A99">
        <w:rPr>
          <w:rFonts w:ascii="Open Sans" w:hAnsi="Open Sans" w:cs="Open Sans"/>
        </w:rPr>
        <w:t>Zvýšiť</w:t>
      </w:r>
      <w:proofErr w:type="spellEnd"/>
      <w:r w:rsidRPr="00E92A99">
        <w:rPr>
          <w:rFonts w:ascii="Open Sans" w:hAnsi="Open Sans" w:cs="Open Sans"/>
        </w:rPr>
        <w:t xml:space="preserve"> </w:t>
      </w:r>
      <w:proofErr w:type="spellStart"/>
      <w:r w:rsidRPr="00E92A99">
        <w:rPr>
          <w:rFonts w:ascii="Open Sans" w:hAnsi="Open Sans" w:cs="Open Sans"/>
        </w:rPr>
        <w:t>povedomie</w:t>
      </w:r>
      <w:proofErr w:type="spellEnd"/>
      <w:r w:rsidRPr="00E92A99">
        <w:rPr>
          <w:rFonts w:ascii="Open Sans" w:hAnsi="Open Sans" w:cs="Open Sans"/>
        </w:rPr>
        <w:t xml:space="preserve"> o </w:t>
      </w:r>
      <w:proofErr w:type="spellStart"/>
      <w:r w:rsidRPr="00E92A99">
        <w:rPr>
          <w:rFonts w:ascii="Open Sans" w:hAnsi="Open Sans" w:cs="Open Sans"/>
        </w:rPr>
        <w:t>kybernetických</w:t>
      </w:r>
      <w:proofErr w:type="spellEnd"/>
      <w:r w:rsidRPr="00E92A99">
        <w:rPr>
          <w:rFonts w:ascii="Open Sans" w:hAnsi="Open Sans" w:cs="Open Sans"/>
        </w:rPr>
        <w:t xml:space="preserve"> </w:t>
      </w:r>
      <w:proofErr w:type="spellStart"/>
      <w:r w:rsidRPr="00E92A99">
        <w:rPr>
          <w:rFonts w:ascii="Open Sans" w:hAnsi="Open Sans" w:cs="Open Sans"/>
        </w:rPr>
        <w:t>rizikách</w:t>
      </w:r>
      <w:proofErr w:type="spellEnd"/>
      <w:r w:rsidRPr="00E92A99">
        <w:rPr>
          <w:rFonts w:ascii="Open Sans" w:hAnsi="Open Sans" w:cs="Open Sans"/>
        </w:rPr>
        <w:t xml:space="preserve"> a </w:t>
      </w:r>
      <w:proofErr w:type="spellStart"/>
      <w:r w:rsidRPr="00E92A99">
        <w:rPr>
          <w:rFonts w:ascii="Open Sans" w:hAnsi="Open Sans" w:cs="Open Sans"/>
        </w:rPr>
        <w:t>zabezpečiť</w:t>
      </w:r>
      <w:proofErr w:type="spellEnd"/>
      <w:r w:rsidRPr="00E92A99">
        <w:rPr>
          <w:rFonts w:ascii="Open Sans" w:hAnsi="Open Sans" w:cs="Open Sans"/>
        </w:rPr>
        <w:t xml:space="preserve">, </w:t>
      </w:r>
      <w:proofErr w:type="spellStart"/>
      <w:r w:rsidRPr="00E92A99">
        <w:rPr>
          <w:rFonts w:ascii="Open Sans" w:hAnsi="Open Sans" w:cs="Open Sans"/>
        </w:rPr>
        <w:t>aby</w:t>
      </w:r>
      <w:proofErr w:type="spellEnd"/>
      <w:r w:rsidRPr="00E92A99">
        <w:rPr>
          <w:rFonts w:ascii="Open Sans" w:hAnsi="Open Sans" w:cs="Open Sans"/>
        </w:rPr>
        <w:t xml:space="preserve"> </w:t>
      </w:r>
      <w:proofErr w:type="spellStart"/>
      <w:r w:rsidRPr="00E92A99">
        <w:rPr>
          <w:rFonts w:ascii="Open Sans" w:hAnsi="Open Sans" w:cs="Open Sans"/>
        </w:rPr>
        <w:t>všetci</w:t>
      </w:r>
      <w:proofErr w:type="spellEnd"/>
      <w:r w:rsidRPr="00E92A99">
        <w:rPr>
          <w:rFonts w:ascii="Open Sans" w:hAnsi="Open Sans" w:cs="Open Sans"/>
        </w:rPr>
        <w:t xml:space="preserve"> </w:t>
      </w:r>
      <w:proofErr w:type="spellStart"/>
      <w:r w:rsidRPr="00E92A99">
        <w:rPr>
          <w:rFonts w:ascii="Open Sans" w:hAnsi="Open Sans" w:cs="Open Sans"/>
        </w:rPr>
        <w:t>zamestnanci</w:t>
      </w:r>
      <w:proofErr w:type="spellEnd"/>
      <w:r w:rsidRPr="00E92A99">
        <w:rPr>
          <w:rFonts w:ascii="Open Sans" w:hAnsi="Open Sans" w:cs="Open Sans"/>
        </w:rPr>
        <w:t xml:space="preserve"> a </w:t>
      </w:r>
      <w:proofErr w:type="spellStart"/>
      <w:r w:rsidRPr="00E92A99">
        <w:rPr>
          <w:rFonts w:ascii="Open Sans" w:hAnsi="Open Sans" w:cs="Open Sans"/>
        </w:rPr>
        <w:t>dodávatelia</w:t>
      </w:r>
      <w:proofErr w:type="spellEnd"/>
      <w:r w:rsidRPr="00E92A99">
        <w:rPr>
          <w:rFonts w:ascii="Open Sans" w:hAnsi="Open Sans" w:cs="Open Sans"/>
        </w:rPr>
        <w:t xml:space="preserve"> </w:t>
      </w:r>
      <w:proofErr w:type="spellStart"/>
      <w:r w:rsidRPr="00E92A99">
        <w:rPr>
          <w:rFonts w:ascii="Open Sans" w:hAnsi="Open Sans" w:cs="Open Sans"/>
        </w:rPr>
        <w:t>spoločnosti</w:t>
      </w:r>
      <w:proofErr w:type="spellEnd"/>
      <w:r w:rsidRPr="00E92A99">
        <w:rPr>
          <w:rFonts w:ascii="Open Sans" w:hAnsi="Open Sans" w:cs="Open Sans"/>
        </w:rPr>
        <w:t xml:space="preserve"> </w:t>
      </w:r>
      <w:proofErr w:type="spellStart"/>
      <w:r w:rsidRPr="00E92A99">
        <w:rPr>
          <w:rFonts w:ascii="Open Sans" w:hAnsi="Open Sans" w:cs="Open Sans"/>
        </w:rPr>
        <w:t>rozumeli</w:t>
      </w:r>
      <w:proofErr w:type="spellEnd"/>
      <w:r w:rsidRPr="00E92A99">
        <w:rPr>
          <w:rFonts w:ascii="Open Sans" w:hAnsi="Open Sans" w:cs="Open Sans"/>
        </w:rPr>
        <w:t xml:space="preserve"> </w:t>
      </w:r>
      <w:proofErr w:type="spellStart"/>
      <w:r w:rsidRPr="00E92A99">
        <w:rPr>
          <w:rFonts w:ascii="Open Sans" w:hAnsi="Open Sans" w:cs="Open Sans"/>
        </w:rPr>
        <w:t>svojim</w:t>
      </w:r>
      <w:proofErr w:type="spellEnd"/>
      <w:r w:rsidRPr="00E92A99">
        <w:rPr>
          <w:rFonts w:ascii="Open Sans" w:hAnsi="Open Sans" w:cs="Open Sans"/>
        </w:rPr>
        <w:t xml:space="preserve"> </w:t>
      </w:r>
      <w:proofErr w:type="spellStart"/>
      <w:r w:rsidRPr="00E92A99">
        <w:rPr>
          <w:rFonts w:ascii="Open Sans" w:hAnsi="Open Sans" w:cs="Open Sans"/>
        </w:rPr>
        <w:t>povinnostiam</w:t>
      </w:r>
      <w:proofErr w:type="spellEnd"/>
      <w:r w:rsidRPr="00E92A99">
        <w:rPr>
          <w:rFonts w:ascii="Open Sans" w:hAnsi="Open Sans" w:cs="Open Sans"/>
        </w:rPr>
        <w:t xml:space="preserve"> </w:t>
      </w:r>
      <w:proofErr w:type="spellStart"/>
      <w:r w:rsidRPr="00E92A99">
        <w:rPr>
          <w:rFonts w:ascii="Open Sans" w:hAnsi="Open Sans" w:cs="Open Sans"/>
        </w:rPr>
        <w:t>pri</w:t>
      </w:r>
      <w:proofErr w:type="spellEnd"/>
      <w:r w:rsidRPr="00E92A99">
        <w:rPr>
          <w:rFonts w:ascii="Open Sans" w:hAnsi="Open Sans" w:cs="Open Sans"/>
        </w:rPr>
        <w:t xml:space="preserve"> </w:t>
      </w:r>
      <w:proofErr w:type="spellStart"/>
      <w:r w:rsidRPr="00E92A99">
        <w:rPr>
          <w:rFonts w:ascii="Open Sans" w:hAnsi="Open Sans" w:cs="Open Sans"/>
        </w:rPr>
        <w:t>ochrane</w:t>
      </w:r>
      <w:proofErr w:type="spellEnd"/>
      <w:r w:rsidRPr="00E92A99">
        <w:rPr>
          <w:rFonts w:ascii="Open Sans" w:hAnsi="Open Sans" w:cs="Open Sans"/>
        </w:rPr>
        <w:t xml:space="preserve"> IT </w:t>
      </w:r>
      <w:proofErr w:type="spellStart"/>
      <w:r w:rsidRPr="00E92A99">
        <w:rPr>
          <w:rFonts w:ascii="Open Sans" w:hAnsi="Open Sans" w:cs="Open Sans"/>
        </w:rPr>
        <w:t>systémov</w:t>
      </w:r>
      <w:proofErr w:type="spellEnd"/>
      <w:r w:rsidRPr="00E92A99">
        <w:rPr>
          <w:rFonts w:ascii="Open Sans" w:hAnsi="Open Sans" w:cs="Open Sans"/>
        </w:rPr>
        <w:t xml:space="preserve"> a </w:t>
      </w:r>
      <w:proofErr w:type="spellStart"/>
      <w:r w:rsidRPr="00E92A99">
        <w:rPr>
          <w:rFonts w:ascii="Open Sans" w:hAnsi="Open Sans" w:cs="Open Sans"/>
        </w:rPr>
        <w:t>dát</w:t>
      </w:r>
      <w:proofErr w:type="spellEnd"/>
      <w:r w:rsidRPr="00E92A99">
        <w:rPr>
          <w:rFonts w:ascii="Open Sans" w:hAnsi="Open Sans" w:cs="Open Sans"/>
        </w:rPr>
        <w:t>.</w:t>
      </w:r>
      <w:proofErr w:type="gramEnd"/>
    </w:p>
    <w:p w:rsidR="002077B9" w:rsidRPr="00E92A99" w:rsidRDefault="002077B9" w:rsidP="002077B9">
      <w:pPr>
        <w:pStyle w:val="Nadpis3"/>
        <w:rPr>
          <w:rFonts w:ascii="Open Sans" w:hAnsi="Open Sans" w:cs="Open Sans"/>
        </w:rPr>
      </w:pPr>
      <w:r w:rsidRPr="00E92A99">
        <w:rPr>
          <w:rFonts w:ascii="Open Sans" w:hAnsi="Open Sans" w:cs="Open Sans"/>
        </w:rPr>
        <w:t xml:space="preserve">2. </w:t>
      </w:r>
      <w:proofErr w:type="spellStart"/>
      <w:r w:rsidRPr="00E92A99">
        <w:rPr>
          <w:rFonts w:ascii="Open Sans" w:hAnsi="Open Sans" w:cs="Open Sans"/>
        </w:rPr>
        <w:t>Cieľové</w:t>
      </w:r>
      <w:proofErr w:type="spellEnd"/>
      <w:r w:rsidRPr="00E92A99">
        <w:rPr>
          <w:rFonts w:ascii="Open Sans" w:hAnsi="Open Sans" w:cs="Open Sans"/>
        </w:rPr>
        <w:t xml:space="preserve"> </w:t>
      </w:r>
      <w:proofErr w:type="spellStart"/>
      <w:r w:rsidRPr="00E92A99">
        <w:rPr>
          <w:rFonts w:ascii="Open Sans" w:hAnsi="Open Sans" w:cs="Open Sans"/>
        </w:rPr>
        <w:t>skupiny</w:t>
      </w:r>
      <w:proofErr w:type="spellEnd"/>
    </w:p>
    <w:p w:rsidR="002077B9" w:rsidRPr="00E92A99" w:rsidRDefault="002077B9" w:rsidP="002077B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proofErr w:type="spellStart"/>
      <w:r w:rsidRPr="00E92A99">
        <w:rPr>
          <w:rStyle w:val="Siln"/>
          <w:rFonts w:ascii="Open Sans" w:hAnsi="Open Sans" w:cs="Open Sans"/>
        </w:rPr>
        <w:t>Noví</w:t>
      </w:r>
      <w:proofErr w:type="spellEnd"/>
      <w:r w:rsidRPr="00E92A99">
        <w:rPr>
          <w:rStyle w:val="Siln"/>
          <w:rFonts w:ascii="Open Sans" w:hAnsi="Open Sans" w:cs="Open Sans"/>
        </w:rPr>
        <w:t xml:space="preserve"> </w:t>
      </w:r>
      <w:proofErr w:type="spellStart"/>
      <w:r w:rsidRPr="00E92A99">
        <w:rPr>
          <w:rStyle w:val="Siln"/>
          <w:rFonts w:ascii="Open Sans" w:hAnsi="Open Sans" w:cs="Open Sans"/>
        </w:rPr>
        <w:t>zamestnanci</w:t>
      </w:r>
      <w:proofErr w:type="spellEnd"/>
      <w:r w:rsidRPr="00E92A99">
        <w:rPr>
          <w:rFonts w:ascii="Open Sans" w:hAnsi="Open Sans" w:cs="Open Sans"/>
        </w:rPr>
        <w:t xml:space="preserve"> (</w:t>
      </w:r>
      <w:proofErr w:type="spellStart"/>
      <w:r w:rsidRPr="00E92A99">
        <w:rPr>
          <w:rFonts w:ascii="Open Sans" w:hAnsi="Open Sans" w:cs="Open Sans"/>
        </w:rPr>
        <w:t>pri</w:t>
      </w:r>
      <w:proofErr w:type="spellEnd"/>
      <w:r w:rsidRPr="00E92A99">
        <w:rPr>
          <w:rFonts w:ascii="Open Sans" w:hAnsi="Open Sans" w:cs="Open Sans"/>
        </w:rPr>
        <w:t xml:space="preserve"> </w:t>
      </w:r>
      <w:proofErr w:type="spellStart"/>
      <w:r w:rsidRPr="00E92A99">
        <w:rPr>
          <w:rFonts w:ascii="Open Sans" w:hAnsi="Open Sans" w:cs="Open Sans"/>
        </w:rPr>
        <w:t>nástupe</w:t>
      </w:r>
      <w:proofErr w:type="spellEnd"/>
      <w:r w:rsidRPr="00E92A99">
        <w:rPr>
          <w:rFonts w:ascii="Open Sans" w:hAnsi="Open Sans" w:cs="Open Sans"/>
        </w:rPr>
        <w:t>)</w:t>
      </w:r>
    </w:p>
    <w:p w:rsidR="002077B9" w:rsidRPr="00E92A99" w:rsidRDefault="002077B9" w:rsidP="002077B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proofErr w:type="spellStart"/>
      <w:r w:rsidRPr="00E92A99">
        <w:rPr>
          <w:rStyle w:val="Siln"/>
          <w:rFonts w:ascii="Open Sans" w:hAnsi="Open Sans" w:cs="Open Sans"/>
        </w:rPr>
        <w:t>Technickí</w:t>
      </w:r>
      <w:proofErr w:type="spellEnd"/>
      <w:r w:rsidRPr="00E92A99">
        <w:rPr>
          <w:rStyle w:val="Siln"/>
          <w:rFonts w:ascii="Open Sans" w:hAnsi="Open Sans" w:cs="Open Sans"/>
        </w:rPr>
        <w:t xml:space="preserve"> </w:t>
      </w:r>
      <w:proofErr w:type="spellStart"/>
      <w:r w:rsidRPr="00E92A99">
        <w:rPr>
          <w:rStyle w:val="Siln"/>
          <w:rFonts w:ascii="Open Sans" w:hAnsi="Open Sans" w:cs="Open Sans"/>
        </w:rPr>
        <w:t>pracovníci</w:t>
      </w:r>
      <w:proofErr w:type="spellEnd"/>
      <w:r w:rsidRPr="00E92A99">
        <w:rPr>
          <w:rFonts w:ascii="Open Sans" w:hAnsi="Open Sans" w:cs="Open Sans"/>
        </w:rPr>
        <w:t xml:space="preserve"> (</w:t>
      </w:r>
      <w:proofErr w:type="spellStart"/>
      <w:r w:rsidRPr="00E92A99">
        <w:rPr>
          <w:rFonts w:ascii="Open Sans" w:hAnsi="Open Sans" w:cs="Open Sans"/>
        </w:rPr>
        <w:t>admini</w:t>
      </w:r>
      <w:proofErr w:type="spellEnd"/>
      <w:r w:rsidRPr="00E92A99">
        <w:rPr>
          <w:rFonts w:ascii="Open Sans" w:hAnsi="Open Sans" w:cs="Open Sans"/>
        </w:rPr>
        <w:t xml:space="preserve">, </w:t>
      </w:r>
      <w:proofErr w:type="spellStart"/>
      <w:r w:rsidRPr="00E92A99">
        <w:rPr>
          <w:rFonts w:ascii="Open Sans" w:hAnsi="Open Sans" w:cs="Open Sans"/>
        </w:rPr>
        <w:t>vývojári</w:t>
      </w:r>
      <w:proofErr w:type="spellEnd"/>
      <w:r w:rsidRPr="00E92A99">
        <w:rPr>
          <w:rFonts w:ascii="Open Sans" w:hAnsi="Open Sans" w:cs="Open Sans"/>
        </w:rPr>
        <w:t>)</w:t>
      </w:r>
    </w:p>
    <w:p w:rsidR="002077B9" w:rsidRPr="00E92A99" w:rsidRDefault="002077B9" w:rsidP="002077B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proofErr w:type="spellStart"/>
      <w:r w:rsidRPr="00E92A99">
        <w:rPr>
          <w:rStyle w:val="Siln"/>
          <w:rFonts w:ascii="Open Sans" w:hAnsi="Open Sans" w:cs="Open Sans"/>
        </w:rPr>
        <w:t>Obchodný</w:t>
      </w:r>
      <w:proofErr w:type="spellEnd"/>
      <w:r w:rsidRPr="00E92A99">
        <w:rPr>
          <w:rStyle w:val="Siln"/>
          <w:rFonts w:ascii="Open Sans" w:hAnsi="Open Sans" w:cs="Open Sans"/>
        </w:rPr>
        <w:t xml:space="preserve"> a </w:t>
      </w:r>
      <w:proofErr w:type="spellStart"/>
      <w:r w:rsidRPr="00E92A99">
        <w:rPr>
          <w:rStyle w:val="Siln"/>
          <w:rFonts w:ascii="Open Sans" w:hAnsi="Open Sans" w:cs="Open Sans"/>
        </w:rPr>
        <w:t>zákaznícky</w:t>
      </w:r>
      <w:proofErr w:type="spellEnd"/>
      <w:r w:rsidRPr="00E92A99">
        <w:rPr>
          <w:rStyle w:val="Siln"/>
          <w:rFonts w:ascii="Open Sans" w:hAnsi="Open Sans" w:cs="Open Sans"/>
        </w:rPr>
        <w:t xml:space="preserve"> </w:t>
      </w:r>
      <w:proofErr w:type="spellStart"/>
      <w:r w:rsidRPr="00E92A99">
        <w:rPr>
          <w:rStyle w:val="Siln"/>
          <w:rFonts w:ascii="Open Sans" w:hAnsi="Open Sans" w:cs="Open Sans"/>
        </w:rPr>
        <w:t>tím</w:t>
      </w:r>
      <w:proofErr w:type="spellEnd"/>
    </w:p>
    <w:p w:rsidR="002077B9" w:rsidRPr="00E92A99" w:rsidRDefault="002077B9" w:rsidP="002077B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proofErr w:type="spellStart"/>
      <w:r w:rsidRPr="00E92A99">
        <w:rPr>
          <w:rStyle w:val="Siln"/>
          <w:rFonts w:ascii="Open Sans" w:hAnsi="Open Sans" w:cs="Open Sans"/>
        </w:rPr>
        <w:t>Externí</w:t>
      </w:r>
      <w:proofErr w:type="spellEnd"/>
      <w:r w:rsidRPr="00E92A99">
        <w:rPr>
          <w:rStyle w:val="Siln"/>
          <w:rFonts w:ascii="Open Sans" w:hAnsi="Open Sans" w:cs="Open Sans"/>
        </w:rPr>
        <w:t xml:space="preserve"> </w:t>
      </w:r>
      <w:proofErr w:type="spellStart"/>
      <w:r w:rsidRPr="00E92A99">
        <w:rPr>
          <w:rStyle w:val="Siln"/>
          <w:rFonts w:ascii="Open Sans" w:hAnsi="Open Sans" w:cs="Open Sans"/>
        </w:rPr>
        <w:t>spolupracovníci</w:t>
      </w:r>
      <w:proofErr w:type="spellEnd"/>
      <w:r w:rsidRPr="00E92A99">
        <w:rPr>
          <w:rFonts w:ascii="Open Sans" w:hAnsi="Open Sans" w:cs="Open Sans"/>
        </w:rPr>
        <w:t xml:space="preserve"> s </w:t>
      </w:r>
      <w:proofErr w:type="spellStart"/>
      <w:r w:rsidRPr="00E92A99">
        <w:rPr>
          <w:rFonts w:ascii="Open Sans" w:hAnsi="Open Sans" w:cs="Open Sans"/>
        </w:rPr>
        <w:t>prístupom</w:t>
      </w:r>
      <w:proofErr w:type="spellEnd"/>
      <w:r w:rsidRPr="00E92A99">
        <w:rPr>
          <w:rFonts w:ascii="Open Sans" w:hAnsi="Open Sans" w:cs="Open Sans"/>
        </w:rPr>
        <w:t xml:space="preserve"> do </w:t>
      </w:r>
      <w:proofErr w:type="spellStart"/>
      <w:r w:rsidRPr="00E92A99">
        <w:rPr>
          <w:rFonts w:ascii="Open Sans" w:hAnsi="Open Sans" w:cs="Open Sans"/>
        </w:rPr>
        <w:t>systémov</w:t>
      </w:r>
      <w:proofErr w:type="spellEnd"/>
    </w:p>
    <w:p w:rsidR="002077B9" w:rsidRPr="00E92A99" w:rsidRDefault="002077B9" w:rsidP="002077B9">
      <w:pPr>
        <w:pStyle w:val="Nadpis3"/>
        <w:rPr>
          <w:rFonts w:ascii="Open Sans" w:hAnsi="Open Sans" w:cs="Open Sans"/>
        </w:rPr>
      </w:pPr>
      <w:r w:rsidRPr="00E92A99">
        <w:rPr>
          <w:rFonts w:ascii="Open Sans" w:hAnsi="Open Sans" w:cs="Open Sans"/>
        </w:rPr>
        <w:t xml:space="preserve">3. </w:t>
      </w:r>
      <w:proofErr w:type="spellStart"/>
      <w:r w:rsidRPr="00E92A99">
        <w:rPr>
          <w:rFonts w:ascii="Open Sans" w:hAnsi="Open Sans" w:cs="Open Sans"/>
        </w:rPr>
        <w:t>Obsah</w:t>
      </w:r>
      <w:proofErr w:type="spellEnd"/>
      <w:r w:rsidRPr="00E92A99">
        <w:rPr>
          <w:rFonts w:ascii="Open Sans" w:hAnsi="Open Sans" w:cs="Open Sans"/>
        </w:rPr>
        <w:t xml:space="preserve"> </w:t>
      </w:r>
      <w:proofErr w:type="spellStart"/>
      <w:r w:rsidRPr="00E92A99">
        <w:rPr>
          <w:rFonts w:ascii="Open Sans" w:hAnsi="Open Sans" w:cs="Open Sans"/>
        </w:rPr>
        <w:t>školení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8"/>
        <w:gridCol w:w="2046"/>
        <w:gridCol w:w="2644"/>
      </w:tblGrid>
      <w:tr w:rsidR="002077B9" w:rsidRPr="00E92A99" w:rsidTr="00E92A9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077B9" w:rsidRPr="00E92A99" w:rsidRDefault="002077B9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proofErr w:type="spellStart"/>
            <w:r w:rsidRPr="00E92A99">
              <w:rPr>
                <w:rFonts w:ascii="Open Sans" w:hAnsi="Open Sans" w:cs="Open Sans"/>
                <w:b/>
                <w:bCs/>
              </w:rPr>
              <w:t>Téma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7B9" w:rsidRPr="00E92A99" w:rsidRDefault="002077B9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proofErr w:type="spellStart"/>
            <w:r w:rsidRPr="00E92A99">
              <w:rPr>
                <w:rFonts w:ascii="Open Sans" w:hAnsi="Open Sans" w:cs="Open Sans"/>
                <w:b/>
                <w:bCs/>
              </w:rPr>
              <w:t>Frekvencia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7B9" w:rsidRPr="00E92A99" w:rsidRDefault="002077B9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E92A99">
              <w:rPr>
                <w:rFonts w:ascii="Open Sans" w:hAnsi="Open Sans" w:cs="Open Sans"/>
                <w:b/>
                <w:bCs/>
              </w:rPr>
              <w:t>Forma</w:t>
            </w:r>
          </w:p>
        </w:tc>
      </w:tr>
      <w:tr w:rsidR="002077B9" w:rsidRPr="00E92A99" w:rsidTr="00E92A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7B9" w:rsidRPr="00E92A99" w:rsidRDefault="002077B9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E92A99">
              <w:rPr>
                <w:rFonts w:ascii="Open Sans" w:hAnsi="Open Sans" w:cs="Open Sans"/>
              </w:rPr>
              <w:t>Úvod</w:t>
            </w:r>
            <w:proofErr w:type="spellEnd"/>
            <w:r w:rsidRPr="00E92A99">
              <w:rPr>
                <w:rFonts w:ascii="Open Sans" w:hAnsi="Open Sans" w:cs="Open Sans"/>
              </w:rPr>
              <w:t xml:space="preserve"> do </w:t>
            </w:r>
            <w:proofErr w:type="spellStart"/>
            <w:r w:rsidRPr="00E92A99">
              <w:rPr>
                <w:rFonts w:ascii="Open Sans" w:hAnsi="Open Sans" w:cs="Open Sans"/>
              </w:rPr>
              <w:t>kybernetickej</w:t>
            </w:r>
            <w:proofErr w:type="spellEnd"/>
            <w:r w:rsidRPr="00E92A99">
              <w:rPr>
                <w:rFonts w:ascii="Open Sans" w:hAnsi="Open Sans" w:cs="Open Sans"/>
              </w:rPr>
              <w:t xml:space="preserve"> </w:t>
            </w:r>
            <w:proofErr w:type="spellStart"/>
            <w:r w:rsidRPr="00E92A99">
              <w:rPr>
                <w:rFonts w:ascii="Open Sans" w:hAnsi="Open Sans" w:cs="Open Sans"/>
              </w:rPr>
              <w:t>bezpečnosti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7B9" w:rsidRPr="00E92A99" w:rsidRDefault="002077B9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E92A99">
              <w:rPr>
                <w:rFonts w:ascii="Open Sans" w:hAnsi="Open Sans" w:cs="Open Sans"/>
              </w:rPr>
              <w:t>pri</w:t>
            </w:r>
            <w:proofErr w:type="spellEnd"/>
            <w:r w:rsidRPr="00E92A99">
              <w:rPr>
                <w:rFonts w:ascii="Open Sans" w:hAnsi="Open Sans" w:cs="Open Sans"/>
              </w:rPr>
              <w:t xml:space="preserve"> </w:t>
            </w:r>
            <w:proofErr w:type="spellStart"/>
            <w:r w:rsidRPr="00E92A99">
              <w:rPr>
                <w:rFonts w:ascii="Open Sans" w:hAnsi="Open Sans" w:cs="Open Sans"/>
              </w:rPr>
              <w:t>nástupe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7B9" w:rsidRPr="00E92A99" w:rsidRDefault="002077B9">
            <w:pPr>
              <w:rPr>
                <w:rFonts w:ascii="Open Sans" w:hAnsi="Open Sans" w:cs="Open Sans"/>
                <w:sz w:val="24"/>
                <w:szCs w:val="24"/>
              </w:rPr>
            </w:pPr>
            <w:r w:rsidRPr="00E92A99">
              <w:rPr>
                <w:rFonts w:ascii="Open Sans" w:hAnsi="Open Sans" w:cs="Open Sans"/>
              </w:rPr>
              <w:t>e-learning + test</w:t>
            </w:r>
          </w:p>
        </w:tc>
      </w:tr>
      <w:tr w:rsidR="002077B9" w:rsidRPr="00E92A99" w:rsidTr="00E92A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7B9" w:rsidRPr="00E92A99" w:rsidRDefault="002077B9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E92A99">
              <w:rPr>
                <w:rFonts w:ascii="Open Sans" w:hAnsi="Open Sans" w:cs="Open Sans"/>
              </w:rPr>
              <w:t>Bezpečná</w:t>
            </w:r>
            <w:proofErr w:type="spellEnd"/>
            <w:r w:rsidRPr="00E92A99">
              <w:rPr>
                <w:rFonts w:ascii="Open Sans" w:hAnsi="Open Sans" w:cs="Open Sans"/>
              </w:rPr>
              <w:t xml:space="preserve"> </w:t>
            </w:r>
            <w:proofErr w:type="spellStart"/>
            <w:r w:rsidRPr="00E92A99">
              <w:rPr>
                <w:rFonts w:ascii="Open Sans" w:hAnsi="Open Sans" w:cs="Open Sans"/>
              </w:rPr>
              <w:t>práca</w:t>
            </w:r>
            <w:proofErr w:type="spellEnd"/>
            <w:r w:rsidRPr="00E92A99">
              <w:rPr>
                <w:rFonts w:ascii="Open Sans" w:hAnsi="Open Sans" w:cs="Open Sans"/>
              </w:rPr>
              <w:t xml:space="preserve"> s </w:t>
            </w:r>
            <w:proofErr w:type="spellStart"/>
            <w:r w:rsidRPr="00E92A99">
              <w:rPr>
                <w:rFonts w:ascii="Open Sans" w:hAnsi="Open Sans" w:cs="Open Sans"/>
              </w:rPr>
              <w:t>heslami</w:t>
            </w:r>
            <w:proofErr w:type="spellEnd"/>
            <w:r w:rsidRPr="00E92A99">
              <w:rPr>
                <w:rFonts w:ascii="Open Sans" w:hAnsi="Open Sans" w:cs="Open Sans"/>
              </w:rPr>
              <w:t xml:space="preserve"> a MFA</w:t>
            </w:r>
          </w:p>
        </w:tc>
        <w:tc>
          <w:tcPr>
            <w:tcW w:w="0" w:type="auto"/>
            <w:vAlign w:val="center"/>
            <w:hideMark/>
          </w:tcPr>
          <w:p w:rsidR="002077B9" w:rsidRPr="00E92A99" w:rsidRDefault="002077B9">
            <w:pPr>
              <w:rPr>
                <w:rFonts w:ascii="Open Sans" w:hAnsi="Open Sans" w:cs="Open Sans"/>
                <w:sz w:val="24"/>
                <w:szCs w:val="24"/>
              </w:rPr>
            </w:pPr>
            <w:r w:rsidRPr="00E92A99">
              <w:rPr>
                <w:rFonts w:ascii="Open Sans" w:hAnsi="Open Sans" w:cs="Open Sans"/>
              </w:rPr>
              <w:t xml:space="preserve">1× </w:t>
            </w:r>
            <w:proofErr w:type="spellStart"/>
            <w:r w:rsidRPr="00E92A99">
              <w:rPr>
                <w:rFonts w:ascii="Open Sans" w:hAnsi="Open Sans" w:cs="Open Sans"/>
              </w:rPr>
              <w:t>ročne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7B9" w:rsidRPr="00E92A99" w:rsidRDefault="002077B9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E92A99">
              <w:rPr>
                <w:rFonts w:ascii="Open Sans" w:hAnsi="Open Sans" w:cs="Open Sans"/>
              </w:rPr>
              <w:t>prezentácia</w:t>
            </w:r>
            <w:proofErr w:type="spellEnd"/>
          </w:p>
        </w:tc>
      </w:tr>
      <w:tr w:rsidR="002077B9" w:rsidRPr="00E92A99" w:rsidTr="00E92A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7B9" w:rsidRPr="00E92A99" w:rsidRDefault="002077B9">
            <w:pPr>
              <w:rPr>
                <w:rFonts w:ascii="Open Sans" w:hAnsi="Open Sans" w:cs="Open Sans"/>
                <w:sz w:val="24"/>
                <w:szCs w:val="24"/>
              </w:rPr>
            </w:pPr>
            <w:r w:rsidRPr="00E92A99">
              <w:rPr>
                <w:rFonts w:ascii="Open Sans" w:hAnsi="Open Sans" w:cs="Open Sans"/>
              </w:rPr>
              <w:t xml:space="preserve">Phishing a </w:t>
            </w:r>
            <w:proofErr w:type="spellStart"/>
            <w:r w:rsidRPr="00E92A99">
              <w:rPr>
                <w:rFonts w:ascii="Open Sans" w:hAnsi="Open Sans" w:cs="Open Sans"/>
              </w:rPr>
              <w:t>sociálne</w:t>
            </w:r>
            <w:proofErr w:type="spellEnd"/>
            <w:r w:rsidRPr="00E92A99">
              <w:rPr>
                <w:rFonts w:ascii="Open Sans" w:hAnsi="Open Sans" w:cs="Open Sans"/>
              </w:rPr>
              <w:t xml:space="preserve"> </w:t>
            </w:r>
            <w:proofErr w:type="spellStart"/>
            <w:r w:rsidRPr="00E92A99">
              <w:rPr>
                <w:rFonts w:ascii="Open Sans" w:hAnsi="Open Sans" w:cs="Open Sans"/>
              </w:rPr>
              <w:t>inžinierstvo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7B9" w:rsidRPr="00E92A99" w:rsidRDefault="002077B9">
            <w:pPr>
              <w:rPr>
                <w:rFonts w:ascii="Open Sans" w:hAnsi="Open Sans" w:cs="Open Sans"/>
                <w:sz w:val="24"/>
                <w:szCs w:val="24"/>
              </w:rPr>
            </w:pPr>
            <w:r w:rsidRPr="00E92A99">
              <w:rPr>
                <w:rFonts w:ascii="Open Sans" w:hAnsi="Open Sans" w:cs="Open Sans"/>
              </w:rPr>
              <w:t xml:space="preserve">2× </w:t>
            </w:r>
            <w:proofErr w:type="spellStart"/>
            <w:r w:rsidRPr="00E92A99">
              <w:rPr>
                <w:rFonts w:ascii="Open Sans" w:hAnsi="Open Sans" w:cs="Open Sans"/>
              </w:rPr>
              <w:t>ročne</w:t>
            </w:r>
            <w:proofErr w:type="spellEnd"/>
            <w:r w:rsidRPr="00E92A99">
              <w:rPr>
                <w:rFonts w:ascii="Open Sans" w:hAnsi="Open Sans" w:cs="Open Sans"/>
              </w:rPr>
              <w:t xml:space="preserve"> (s </w:t>
            </w:r>
            <w:proofErr w:type="spellStart"/>
            <w:r w:rsidRPr="00E92A99">
              <w:rPr>
                <w:rFonts w:ascii="Open Sans" w:hAnsi="Open Sans" w:cs="Open Sans"/>
              </w:rPr>
              <w:t>testom</w:t>
            </w:r>
            <w:proofErr w:type="spellEnd"/>
            <w:r w:rsidRPr="00E92A99">
              <w:rPr>
                <w:rFonts w:ascii="Open Sans" w:hAnsi="Open Sans" w:cs="Open San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077B9" w:rsidRPr="00E92A99" w:rsidRDefault="002077B9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E92A99">
              <w:rPr>
                <w:rFonts w:ascii="Open Sans" w:hAnsi="Open Sans" w:cs="Open Sans"/>
              </w:rPr>
              <w:t>simulácia</w:t>
            </w:r>
            <w:proofErr w:type="spellEnd"/>
            <w:r w:rsidRPr="00E92A99">
              <w:rPr>
                <w:rFonts w:ascii="Open Sans" w:hAnsi="Open Sans" w:cs="Open Sans"/>
              </w:rPr>
              <w:t xml:space="preserve"> + </w:t>
            </w:r>
            <w:proofErr w:type="spellStart"/>
            <w:r w:rsidRPr="00E92A99">
              <w:rPr>
                <w:rFonts w:ascii="Open Sans" w:hAnsi="Open Sans" w:cs="Open Sans"/>
              </w:rPr>
              <w:t>spätná</w:t>
            </w:r>
            <w:proofErr w:type="spellEnd"/>
            <w:r w:rsidRPr="00E92A99">
              <w:rPr>
                <w:rFonts w:ascii="Open Sans" w:hAnsi="Open Sans" w:cs="Open Sans"/>
              </w:rPr>
              <w:t xml:space="preserve"> </w:t>
            </w:r>
            <w:proofErr w:type="spellStart"/>
            <w:r w:rsidRPr="00E92A99">
              <w:rPr>
                <w:rFonts w:ascii="Open Sans" w:hAnsi="Open Sans" w:cs="Open Sans"/>
              </w:rPr>
              <w:t>väzba</w:t>
            </w:r>
            <w:proofErr w:type="spellEnd"/>
          </w:p>
        </w:tc>
      </w:tr>
      <w:tr w:rsidR="002077B9" w:rsidRPr="00E92A99" w:rsidTr="00E92A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7B9" w:rsidRPr="00E92A99" w:rsidRDefault="002077B9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E92A99">
              <w:rPr>
                <w:rFonts w:ascii="Open Sans" w:hAnsi="Open Sans" w:cs="Open Sans"/>
              </w:rPr>
              <w:t>Pravidlá</w:t>
            </w:r>
            <w:proofErr w:type="spellEnd"/>
            <w:r w:rsidRPr="00E92A99">
              <w:rPr>
                <w:rFonts w:ascii="Open Sans" w:hAnsi="Open Sans" w:cs="Open Sans"/>
              </w:rPr>
              <w:t xml:space="preserve"> pre </w:t>
            </w:r>
            <w:proofErr w:type="spellStart"/>
            <w:r w:rsidRPr="00E92A99">
              <w:rPr>
                <w:rFonts w:ascii="Open Sans" w:hAnsi="Open Sans" w:cs="Open Sans"/>
              </w:rPr>
              <w:t>prácu</w:t>
            </w:r>
            <w:proofErr w:type="spellEnd"/>
            <w:r w:rsidRPr="00E92A99">
              <w:rPr>
                <w:rFonts w:ascii="Open Sans" w:hAnsi="Open Sans" w:cs="Open Sans"/>
              </w:rPr>
              <w:t xml:space="preserve"> </w:t>
            </w:r>
            <w:proofErr w:type="spellStart"/>
            <w:r w:rsidRPr="00E92A99">
              <w:rPr>
                <w:rFonts w:ascii="Open Sans" w:hAnsi="Open Sans" w:cs="Open Sans"/>
              </w:rPr>
              <w:t>na</w:t>
            </w:r>
            <w:proofErr w:type="spellEnd"/>
            <w:r w:rsidRPr="00E92A99">
              <w:rPr>
                <w:rFonts w:ascii="Open Sans" w:hAnsi="Open Sans" w:cs="Open Sans"/>
              </w:rPr>
              <w:t xml:space="preserve"> </w:t>
            </w:r>
            <w:proofErr w:type="spellStart"/>
            <w:r w:rsidRPr="00E92A99">
              <w:rPr>
                <w:rFonts w:ascii="Open Sans" w:hAnsi="Open Sans" w:cs="Open Sans"/>
              </w:rPr>
              <w:t>diaľku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7B9" w:rsidRPr="00E92A99" w:rsidRDefault="002077B9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E92A99">
              <w:rPr>
                <w:rFonts w:ascii="Open Sans" w:hAnsi="Open Sans" w:cs="Open Sans"/>
              </w:rPr>
              <w:t>pri</w:t>
            </w:r>
            <w:proofErr w:type="spellEnd"/>
            <w:r w:rsidRPr="00E92A99">
              <w:rPr>
                <w:rFonts w:ascii="Open Sans" w:hAnsi="Open Sans" w:cs="Open Sans"/>
              </w:rPr>
              <w:t xml:space="preserve"> </w:t>
            </w:r>
            <w:proofErr w:type="spellStart"/>
            <w:r w:rsidRPr="00E92A99">
              <w:rPr>
                <w:rFonts w:ascii="Open Sans" w:hAnsi="Open Sans" w:cs="Open Sans"/>
              </w:rPr>
              <w:t>zmene</w:t>
            </w:r>
            <w:proofErr w:type="spellEnd"/>
            <w:r w:rsidRPr="00E92A99">
              <w:rPr>
                <w:rFonts w:ascii="Open Sans" w:hAnsi="Open Sans" w:cs="Open Sans"/>
              </w:rPr>
              <w:t xml:space="preserve"> </w:t>
            </w:r>
            <w:proofErr w:type="spellStart"/>
            <w:r w:rsidRPr="00E92A99">
              <w:rPr>
                <w:rFonts w:ascii="Open Sans" w:hAnsi="Open Sans" w:cs="Open Sans"/>
              </w:rPr>
              <w:t>politiky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7B9" w:rsidRPr="00E92A99" w:rsidRDefault="002077B9">
            <w:pPr>
              <w:rPr>
                <w:rFonts w:ascii="Open Sans" w:hAnsi="Open Sans" w:cs="Open Sans"/>
                <w:sz w:val="24"/>
                <w:szCs w:val="24"/>
              </w:rPr>
            </w:pPr>
            <w:r w:rsidRPr="00E92A99">
              <w:rPr>
                <w:rFonts w:ascii="Open Sans" w:hAnsi="Open Sans" w:cs="Open Sans"/>
              </w:rPr>
              <w:t>e-learning</w:t>
            </w:r>
          </w:p>
        </w:tc>
      </w:tr>
      <w:tr w:rsidR="002077B9" w:rsidRPr="00E92A99" w:rsidTr="00E92A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7B9" w:rsidRPr="00E92A99" w:rsidRDefault="002077B9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E92A99">
              <w:rPr>
                <w:rFonts w:ascii="Open Sans" w:hAnsi="Open Sans" w:cs="Open Sans"/>
              </w:rPr>
              <w:t>Správa</w:t>
            </w:r>
            <w:proofErr w:type="spellEnd"/>
            <w:r w:rsidRPr="00E92A99">
              <w:rPr>
                <w:rFonts w:ascii="Open Sans" w:hAnsi="Open Sans" w:cs="Open Sans"/>
              </w:rPr>
              <w:t xml:space="preserve"> </w:t>
            </w:r>
            <w:proofErr w:type="spellStart"/>
            <w:r w:rsidRPr="00E92A99">
              <w:rPr>
                <w:rFonts w:ascii="Open Sans" w:hAnsi="Open Sans" w:cs="Open Sans"/>
              </w:rPr>
              <w:t>incidentov</w:t>
            </w:r>
            <w:proofErr w:type="spellEnd"/>
            <w:r w:rsidRPr="00E92A99">
              <w:rPr>
                <w:rFonts w:ascii="Open Sans" w:hAnsi="Open Sans" w:cs="Open Sans"/>
              </w:rPr>
              <w:t xml:space="preserve"> (IRT </w:t>
            </w:r>
            <w:proofErr w:type="spellStart"/>
            <w:r w:rsidRPr="00E92A99">
              <w:rPr>
                <w:rFonts w:ascii="Open Sans" w:hAnsi="Open Sans" w:cs="Open Sans"/>
              </w:rPr>
              <w:t>tím</w:t>
            </w:r>
            <w:proofErr w:type="spellEnd"/>
            <w:r w:rsidRPr="00E92A99">
              <w:rPr>
                <w:rFonts w:ascii="Open Sans" w:hAnsi="Open Sans" w:cs="Open San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077B9" w:rsidRPr="00E92A99" w:rsidRDefault="002077B9">
            <w:pPr>
              <w:rPr>
                <w:rFonts w:ascii="Open Sans" w:hAnsi="Open Sans" w:cs="Open Sans"/>
                <w:sz w:val="24"/>
                <w:szCs w:val="24"/>
              </w:rPr>
            </w:pPr>
            <w:r w:rsidRPr="00E92A99">
              <w:rPr>
                <w:rFonts w:ascii="Open Sans" w:hAnsi="Open Sans" w:cs="Open Sans"/>
              </w:rPr>
              <w:t xml:space="preserve">1× </w:t>
            </w:r>
            <w:proofErr w:type="spellStart"/>
            <w:r w:rsidRPr="00E92A99">
              <w:rPr>
                <w:rFonts w:ascii="Open Sans" w:hAnsi="Open Sans" w:cs="Open Sans"/>
              </w:rPr>
              <w:t>ročne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7B9" w:rsidRPr="00E92A99" w:rsidRDefault="002077B9">
            <w:pPr>
              <w:rPr>
                <w:rFonts w:ascii="Open Sans" w:hAnsi="Open Sans" w:cs="Open Sans"/>
                <w:sz w:val="24"/>
                <w:szCs w:val="24"/>
              </w:rPr>
            </w:pPr>
            <w:r w:rsidRPr="00E92A99">
              <w:rPr>
                <w:rFonts w:ascii="Open Sans" w:hAnsi="Open Sans" w:cs="Open Sans"/>
              </w:rPr>
              <w:t>workshop</w:t>
            </w:r>
          </w:p>
        </w:tc>
      </w:tr>
      <w:tr w:rsidR="002077B9" w:rsidRPr="00E92A99" w:rsidTr="00E92A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7B9" w:rsidRPr="00E92A99" w:rsidRDefault="002077B9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E92A99">
              <w:rPr>
                <w:rFonts w:ascii="Open Sans" w:hAnsi="Open Sans" w:cs="Open Sans"/>
              </w:rPr>
              <w:t>Legislatíva</w:t>
            </w:r>
            <w:proofErr w:type="spellEnd"/>
            <w:r w:rsidRPr="00E92A99">
              <w:rPr>
                <w:rFonts w:ascii="Open Sans" w:hAnsi="Open Sans" w:cs="Open Sans"/>
              </w:rPr>
              <w:t xml:space="preserve"> a NIS2</w:t>
            </w:r>
          </w:p>
        </w:tc>
        <w:tc>
          <w:tcPr>
            <w:tcW w:w="0" w:type="auto"/>
            <w:vAlign w:val="center"/>
            <w:hideMark/>
          </w:tcPr>
          <w:p w:rsidR="002077B9" w:rsidRPr="00E92A99" w:rsidRDefault="002077B9">
            <w:pPr>
              <w:rPr>
                <w:rFonts w:ascii="Open Sans" w:hAnsi="Open Sans" w:cs="Open Sans"/>
                <w:sz w:val="24"/>
                <w:szCs w:val="24"/>
              </w:rPr>
            </w:pPr>
            <w:r w:rsidRPr="00E92A99">
              <w:rPr>
                <w:rFonts w:ascii="Open Sans" w:hAnsi="Open Sans" w:cs="Open Sans"/>
              </w:rPr>
              <w:t xml:space="preserve">1× </w:t>
            </w:r>
            <w:proofErr w:type="spellStart"/>
            <w:r w:rsidRPr="00E92A99">
              <w:rPr>
                <w:rFonts w:ascii="Open Sans" w:hAnsi="Open Sans" w:cs="Open Sans"/>
              </w:rPr>
              <w:t>ročne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7B9" w:rsidRPr="00E92A99" w:rsidRDefault="002077B9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E92A99">
              <w:rPr>
                <w:rFonts w:ascii="Open Sans" w:hAnsi="Open Sans" w:cs="Open Sans"/>
              </w:rPr>
              <w:t>prezentácia</w:t>
            </w:r>
            <w:proofErr w:type="spellEnd"/>
            <w:r w:rsidRPr="00E92A99">
              <w:rPr>
                <w:rFonts w:ascii="Open Sans" w:hAnsi="Open Sans" w:cs="Open Sans"/>
              </w:rPr>
              <w:t xml:space="preserve"> / </w:t>
            </w:r>
            <w:proofErr w:type="spellStart"/>
            <w:r w:rsidRPr="00E92A99">
              <w:rPr>
                <w:rFonts w:ascii="Open Sans" w:hAnsi="Open Sans" w:cs="Open Sans"/>
              </w:rPr>
              <w:t>webinár</w:t>
            </w:r>
            <w:proofErr w:type="spellEnd"/>
          </w:p>
        </w:tc>
      </w:tr>
    </w:tbl>
    <w:p w:rsidR="00525F81" w:rsidRPr="00E92A99" w:rsidRDefault="00525F81" w:rsidP="002077B9">
      <w:pPr>
        <w:rPr>
          <w:rFonts w:ascii="Open Sans" w:hAnsi="Open Sans" w:cs="Open Sans"/>
        </w:rPr>
      </w:pPr>
    </w:p>
    <w:sectPr w:rsidR="00525F81" w:rsidRPr="00E92A99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7B9" w:rsidRDefault="002077B9" w:rsidP="002077B9">
      <w:pPr>
        <w:spacing w:after="0" w:line="240" w:lineRule="auto"/>
      </w:pPr>
      <w:r>
        <w:separator/>
      </w:r>
    </w:p>
  </w:endnote>
  <w:endnote w:type="continuationSeparator" w:id="0">
    <w:p w:rsidR="002077B9" w:rsidRDefault="002077B9" w:rsidP="0020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7B9" w:rsidRDefault="002077B9" w:rsidP="002077B9">
      <w:pPr>
        <w:spacing w:after="0" w:line="240" w:lineRule="auto"/>
      </w:pPr>
      <w:r>
        <w:separator/>
      </w:r>
    </w:p>
  </w:footnote>
  <w:footnote w:type="continuationSeparator" w:id="0">
    <w:p w:rsidR="002077B9" w:rsidRDefault="002077B9" w:rsidP="00207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7B9" w:rsidRDefault="002077B9">
    <w:pPr>
      <w:pStyle w:val="Hlavika"/>
    </w:pPr>
    <w:r>
      <w:rPr>
        <w:rFonts w:ascii="Arial" w:hAnsi="Arial" w:cs="Arial"/>
        <w:noProof/>
        <w:lang w:val="sk-SK" w:eastAsia="sk-SK"/>
      </w:rPr>
      <w:drawing>
        <wp:inline distT="0" distB="0" distL="0" distR="0" wp14:anchorId="0F9185C5" wp14:editId="5CC59821">
          <wp:extent cx="5486400" cy="653415"/>
          <wp:effectExtent l="0" t="0" r="0" b="0"/>
          <wp:docPr id="4" name="Obrázok 1" descr="Hlavičkový-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čkový-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53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B79199D"/>
    <w:multiLevelType w:val="multilevel"/>
    <w:tmpl w:val="9E42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077B9"/>
    <w:rsid w:val="0029639D"/>
    <w:rsid w:val="00326F90"/>
    <w:rsid w:val="00525F81"/>
    <w:rsid w:val="00AA1D8D"/>
    <w:rsid w:val="00B47730"/>
    <w:rsid w:val="00CB0664"/>
    <w:rsid w:val="00E92A9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693F"/>
  </w:style>
  <w:style w:type="paragraph" w:styleId="Nadpis1">
    <w:name w:val="heading 1"/>
    <w:basedOn w:val="Normlny"/>
    <w:next w:val="Normlny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18BF"/>
  </w:style>
  <w:style w:type="paragraph" w:styleId="Pta">
    <w:name w:val="footer"/>
    <w:basedOn w:val="Normlny"/>
    <w:link w:val="Pt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18BF"/>
  </w:style>
  <w:style w:type="paragraph" w:styleId="Bezriadkovania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ov">
    <w:name w:val="Title"/>
    <w:basedOn w:val="Normlny"/>
    <w:next w:val="Normlny"/>
    <w:link w:val="Nz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ekzoznamu">
    <w:name w:val="List Paragraph"/>
    <w:basedOn w:val="Normlny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A1D8D"/>
  </w:style>
  <w:style w:type="paragraph" w:styleId="Zkladntext2">
    <w:name w:val="Body Text 2"/>
    <w:basedOn w:val="Normlny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A1D8D"/>
  </w:style>
  <w:style w:type="paragraph" w:styleId="Zkladntext3">
    <w:name w:val="Body Text 3"/>
    <w:basedOn w:val="Normlny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A1D8D"/>
    <w:rPr>
      <w:sz w:val="16"/>
      <w:szCs w:val="16"/>
    </w:rPr>
  </w:style>
  <w:style w:type="paragraph" w:styleId="Zoznam">
    <w:name w:val="List"/>
    <w:basedOn w:val="Normlny"/>
    <w:uiPriority w:val="99"/>
    <w:unhideWhenUsed/>
    <w:rsid w:val="00AA1D8D"/>
    <w:pPr>
      <w:ind w:left="360" w:hanging="360"/>
      <w:contextualSpacing/>
    </w:pPr>
  </w:style>
  <w:style w:type="paragraph" w:styleId="Zoznam2">
    <w:name w:val="List 2"/>
    <w:basedOn w:val="Normlny"/>
    <w:uiPriority w:val="99"/>
    <w:unhideWhenUsed/>
    <w:rsid w:val="00326F90"/>
    <w:pPr>
      <w:ind w:left="720" w:hanging="360"/>
      <w:contextualSpacing/>
    </w:pPr>
  </w:style>
  <w:style w:type="paragraph" w:styleId="Zoznam3">
    <w:name w:val="List 3"/>
    <w:basedOn w:val="Normlny"/>
    <w:uiPriority w:val="99"/>
    <w:unhideWhenUsed/>
    <w:rsid w:val="00326F90"/>
    <w:pPr>
      <w:ind w:left="1080" w:hanging="360"/>
      <w:contextualSpacing/>
    </w:pPr>
  </w:style>
  <w:style w:type="paragraph" w:styleId="Zoznamsodrkami">
    <w:name w:val="List Bullet"/>
    <w:basedOn w:val="Normlny"/>
    <w:uiPriority w:val="99"/>
    <w:unhideWhenUsed/>
    <w:rsid w:val="00326F90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unhideWhenUsed/>
    <w:rsid w:val="00326F90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unhideWhenUsed/>
    <w:rsid w:val="00326F90"/>
    <w:pPr>
      <w:numPr>
        <w:numId w:val="3"/>
      </w:numPr>
      <w:contextualSpacing/>
    </w:pPr>
  </w:style>
  <w:style w:type="paragraph" w:styleId="slovanzoznam">
    <w:name w:val="List Number"/>
    <w:basedOn w:val="Normlny"/>
    <w:uiPriority w:val="99"/>
    <w:unhideWhenUsed/>
    <w:rsid w:val="00326F90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unhideWhenUsed/>
    <w:rsid w:val="0029639D"/>
    <w:pPr>
      <w:numPr>
        <w:numId w:val="6"/>
      </w:numPr>
      <w:contextualSpacing/>
    </w:pPr>
  </w:style>
  <w:style w:type="paragraph" w:styleId="slovanzoznam3">
    <w:name w:val="List Number 3"/>
    <w:basedOn w:val="Normlny"/>
    <w:uiPriority w:val="99"/>
    <w:unhideWhenUsed/>
    <w:rsid w:val="0029639D"/>
    <w:pPr>
      <w:numPr>
        <w:numId w:val="7"/>
      </w:numPr>
      <w:contextualSpacing/>
    </w:pPr>
  </w:style>
  <w:style w:type="paragraph" w:styleId="Pokraovaniezoznamu">
    <w:name w:val="List Continue"/>
    <w:basedOn w:val="Normlny"/>
    <w:uiPriority w:val="99"/>
    <w:unhideWhenUsed/>
    <w:rsid w:val="0029639D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unhideWhenUsed/>
    <w:rsid w:val="0029639D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FC693F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Predvolenpsmoodseku"/>
    <w:uiPriority w:val="22"/>
    <w:qFormat/>
    <w:rsid w:val="00FC693F"/>
    <w:rPr>
      <w:b/>
      <w:bCs/>
    </w:rPr>
  </w:style>
  <w:style w:type="character" w:styleId="Zvraznenie">
    <w:name w:val="Emphasis"/>
    <w:basedOn w:val="Predvolenpsmoodseku"/>
    <w:uiPriority w:val="20"/>
    <w:qFormat/>
    <w:rsid w:val="00FC693F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C693F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FC693F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FC693F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FC693F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FC693F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C693F"/>
    <w:pPr>
      <w:outlineLvl w:val="9"/>
    </w:pPr>
  </w:style>
  <w:style w:type="table" w:styleId="Mriekatabuky">
    <w:name w:val="Table Grid"/>
    <w:basedOn w:val="Normlnatabuka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podfarbenie">
    <w:name w:val="Light Shading"/>
    <w:basedOn w:val="Normlnatabu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lzoznam">
    <w:name w:val="Light List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mrieka">
    <w:name w:val="Light Grid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rednpodfarbenie1">
    <w:name w:val="Medium Shading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1">
    <w:name w:val="Medium Lis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rednzoznam2">
    <w:name w:val="Medium Lis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">
    <w:name w:val="Medium Grid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rednmrieka2">
    <w:name w:val="Medium Grid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zoznam">
    <w:name w:val="Dark List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zoznamzvraznenie2">
    <w:name w:val="Dark List Accent 2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zoznamzvraznenie3">
    <w:name w:val="Dark List Accent 3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zoznamzvraznenie4">
    <w:name w:val="Dark List Accent 4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zoznamzvraznenie5">
    <w:name w:val="Dark List Accent 5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zoznamzvraznenie6">
    <w:name w:val="Dark List Accent 6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ebnpodfarbenie">
    <w:name w:val="Colorful Shading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zoznam">
    <w:name w:val="Colorful List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ebnmrieka">
    <w:name w:val="Colorful Grid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20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7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693F"/>
  </w:style>
  <w:style w:type="paragraph" w:styleId="Nadpis1">
    <w:name w:val="heading 1"/>
    <w:basedOn w:val="Normlny"/>
    <w:next w:val="Normlny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18BF"/>
  </w:style>
  <w:style w:type="paragraph" w:styleId="Pta">
    <w:name w:val="footer"/>
    <w:basedOn w:val="Normlny"/>
    <w:link w:val="Pt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18BF"/>
  </w:style>
  <w:style w:type="paragraph" w:styleId="Bezriadkovania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ov">
    <w:name w:val="Title"/>
    <w:basedOn w:val="Normlny"/>
    <w:next w:val="Normlny"/>
    <w:link w:val="Nz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ekzoznamu">
    <w:name w:val="List Paragraph"/>
    <w:basedOn w:val="Normlny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A1D8D"/>
  </w:style>
  <w:style w:type="paragraph" w:styleId="Zkladntext2">
    <w:name w:val="Body Text 2"/>
    <w:basedOn w:val="Normlny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A1D8D"/>
  </w:style>
  <w:style w:type="paragraph" w:styleId="Zkladntext3">
    <w:name w:val="Body Text 3"/>
    <w:basedOn w:val="Normlny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A1D8D"/>
    <w:rPr>
      <w:sz w:val="16"/>
      <w:szCs w:val="16"/>
    </w:rPr>
  </w:style>
  <w:style w:type="paragraph" w:styleId="Zoznam">
    <w:name w:val="List"/>
    <w:basedOn w:val="Normlny"/>
    <w:uiPriority w:val="99"/>
    <w:unhideWhenUsed/>
    <w:rsid w:val="00AA1D8D"/>
    <w:pPr>
      <w:ind w:left="360" w:hanging="360"/>
      <w:contextualSpacing/>
    </w:pPr>
  </w:style>
  <w:style w:type="paragraph" w:styleId="Zoznam2">
    <w:name w:val="List 2"/>
    <w:basedOn w:val="Normlny"/>
    <w:uiPriority w:val="99"/>
    <w:unhideWhenUsed/>
    <w:rsid w:val="00326F90"/>
    <w:pPr>
      <w:ind w:left="720" w:hanging="360"/>
      <w:contextualSpacing/>
    </w:pPr>
  </w:style>
  <w:style w:type="paragraph" w:styleId="Zoznam3">
    <w:name w:val="List 3"/>
    <w:basedOn w:val="Normlny"/>
    <w:uiPriority w:val="99"/>
    <w:unhideWhenUsed/>
    <w:rsid w:val="00326F90"/>
    <w:pPr>
      <w:ind w:left="1080" w:hanging="360"/>
      <w:contextualSpacing/>
    </w:pPr>
  </w:style>
  <w:style w:type="paragraph" w:styleId="Zoznamsodrkami">
    <w:name w:val="List Bullet"/>
    <w:basedOn w:val="Normlny"/>
    <w:uiPriority w:val="99"/>
    <w:unhideWhenUsed/>
    <w:rsid w:val="00326F90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unhideWhenUsed/>
    <w:rsid w:val="00326F90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unhideWhenUsed/>
    <w:rsid w:val="00326F90"/>
    <w:pPr>
      <w:numPr>
        <w:numId w:val="3"/>
      </w:numPr>
      <w:contextualSpacing/>
    </w:pPr>
  </w:style>
  <w:style w:type="paragraph" w:styleId="slovanzoznam">
    <w:name w:val="List Number"/>
    <w:basedOn w:val="Normlny"/>
    <w:uiPriority w:val="99"/>
    <w:unhideWhenUsed/>
    <w:rsid w:val="00326F90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unhideWhenUsed/>
    <w:rsid w:val="0029639D"/>
    <w:pPr>
      <w:numPr>
        <w:numId w:val="6"/>
      </w:numPr>
      <w:contextualSpacing/>
    </w:pPr>
  </w:style>
  <w:style w:type="paragraph" w:styleId="slovanzoznam3">
    <w:name w:val="List Number 3"/>
    <w:basedOn w:val="Normlny"/>
    <w:uiPriority w:val="99"/>
    <w:unhideWhenUsed/>
    <w:rsid w:val="0029639D"/>
    <w:pPr>
      <w:numPr>
        <w:numId w:val="7"/>
      </w:numPr>
      <w:contextualSpacing/>
    </w:pPr>
  </w:style>
  <w:style w:type="paragraph" w:styleId="Pokraovaniezoznamu">
    <w:name w:val="List Continue"/>
    <w:basedOn w:val="Normlny"/>
    <w:uiPriority w:val="99"/>
    <w:unhideWhenUsed/>
    <w:rsid w:val="0029639D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unhideWhenUsed/>
    <w:rsid w:val="0029639D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FC693F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Predvolenpsmoodseku"/>
    <w:uiPriority w:val="22"/>
    <w:qFormat/>
    <w:rsid w:val="00FC693F"/>
    <w:rPr>
      <w:b/>
      <w:bCs/>
    </w:rPr>
  </w:style>
  <w:style w:type="character" w:styleId="Zvraznenie">
    <w:name w:val="Emphasis"/>
    <w:basedOn w:val="Predvolenpsmoodseku"/>
    <w:uiPriority w:val="20"/>
    <w:qFormat/>
    <w:rsid w:val="00FC693F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C693F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FC693F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FC693F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FC693F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FC693F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C693F"/>
    <w:pPr>
      <w:outlineLvl w:val="9"/>
    </w:pPr>
  </w:style>
  <w:style w:type="table" w:styleId="Mriekatabuky">
    <w:name w:val="Table Grid"/>
    <w:basedOn w:val="Normlnatabuka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podfarbenie">
    <w:name w:val="Light Shading"/>
    <w:basedOn w:val="Normlnatabu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lzoznam">
    <w:name w:val="Light List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mrieka">
    <w:name w:val="Light Grid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rednpodfarbenie1">
    <w:name w:val="Medium Shading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1">
    <w:name w:val="Medium Lis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rednzoznam2">
    <w:name w:val="Medium Lis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">
    <w:name w:val="Medium Grid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rednmrieka2">
    <w:name w:val="Medium Grid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zoznam">
    <w:name w:val="Dark List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zoznamzvraznenie2">
    <w:name w:val="Dark List Accent 2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zoznamzvraznenie3">
    <w:name w:val="Dark List Accent 3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zoznamzvraznenie4">
    <w:name w:val="Dark List Accent 4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zoznamzvraznenie5">
    <w:name w:val="Dark List Accent 5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zoznamzvraznenie6">
    <w:name w:val="Dark List Accent 6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ebnpodfarbenie">
    <w:name w:val="Colorful Shading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zoznam">
    <w:name w:val="Colorful List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ebnmrieka">
    <w:name w:val="Colorful Grid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20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7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751379-C9C3-4B95-BEE3-E3F540CE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Lubo Kováčik</cp:lastModifiedBy>
  <cp:revision>3</cp:revision>
  <dcterms:created xsi:type="dcterms:W3CDTF">2013-12-23T23:15:00Z</dcterms:created>
  <dcterms:modified xsi:type="dcterms:W3CDTF">2025-05-12T09:59:00Z</dcterms:modified>
  <cp:category/>
</cp:coreProperties>
</file>