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F4" w:rsidRPr="00C5288C" w:rsidRDefault="00107DF4" w:rsidP="00107DF4">
      <w:pPr>
        <w:pStyle w:val="Nadpis2"/>
        <w:rPr>
          <w:rStyle w:val="Siln"/>
          <w:rFonts w:ascii="Open Sans" w:hAnsi="Open Sans" w:cs="Open Sans"/>
          <w:b/>
          <w:bCs/>
        </w:rPr>
      </w:pPr>
    </w:p>
    <w:p w:rsidR="00107DF4" w:rsidRPr="00C5288C" w:rsidRDefault="00107DF4" w:rsidP="00107DF4">
      <w:pPr>
        <w:pStyle w:val="Nadpis2"/>
        <w:rPr>
          <w:rStyle w:val="Siln"/>
          <w:rFonts w:ascii="Open Sans" w:hAnsi="Open Sans" w:cs="Open Sans"/>
          <w:b/>
          <w:bCs/>
        </w:rPr>
      </w:pPr>
    </w:p>
    <w:p w:rsidR="00107DF4" w:rsidRPr="00C5288C" w:rsidRDefault="00600581" w:rsidP="00107DF4">
      <w:pPr>
        <w:pStyle w:val="Nadpis2"/>
        <w:rPr>
          <w:rFonts w:ascii="Open Sans" w:hAnsi="Open Sans" w:cs="Open Sans"/>
        </w:rPr>
      </w:pPr>
      <w:r>
        <w:rPr>
          <w:rStyle w:val="Siln"/>
          <w:rFonts w:ascii="Open Sans" w:hAnsi="Open Sans" w:cs="Open Sans"/>
          <w:b/>
          <w:bCs/>
        </w:rPr>
        <w:t xml:space="preserve">5. </w:t>
      </w:r>
      <w:proofErr w:type="spellStart"/>
      <w:r>
        <w:rPr>
          <w:rStyle w:val="Siln"/>
          <w:rFonts w:ascii="Open Sans" w:hAnsi="Open Sans" w:cs="Open Sans"/>
          <w:b/>
          <w:bCs/>
        </w:rPr>
        <w:t>Záznam</w:t>
      </w:r>
      <w:proofErr w:type="spellEnd"/>
      <w:r>
        <w:rPr>
          <w:rStyle w:val="Siln"/>
          <w:rFonts w:ascii="Open Sans" w:hAnsi="Open Sans" w:cs="Open Sans"/>
          <w:b/>
          <w:bCs/>
        </w:rPr>
        <w:t xml:space="preserve"> z </w:t>
      </w:r>
      <w:proofErr w:type="spellStart"/>
      <w:r>
        <w:rPr>
          <w:rStyle w:val="Siln"/>
          <w:rFonts w:ascii="Open Sans" w:hAnsi="Open Sans" w:cs="Open Sans"/>
          <w:b/>
          <w:bCs/>
        </w:rPr>
        <w:t>hodnotenia</w:t>
      </w:r>
      <w:proofErr w:type="spellEnd"/>
      <w:r>
        <w:rPr>
          <w:rStyle w:val="Siln"/>
          <w:rFonts w:ascii="Open Sans" w:hAnsi="Open Sans" w:cs="Open Sans"/>
          <w:b/>
          <w:bCs/>
        </w:rPr>
        <w:t xml:space="preserve"> </w:t>
      </w:r>
      <w:proofErr w:type="spellStart"/>
      <w:r>
        <w:rPr>
          <w:rStyle w:val="Siln"/>
          <w:rFonts w:ascii="Open Sans" w:hAnsi="Open Sans" w:cs="Open Sans"/>
          <w:b/>
          <w:bCs/>
        </w:rPr>
        <w:t>rizík</w:t>
      </w:r>
      <w:proofErr w:type="spellEnd"/>
    </w:p>
    <w:p w:rsidR="00107DF4" w:rsidRPr="00C5288C" w:rsidRDefault="00107DF4" w:rsidP="00107DF4">
      <w:pPr>
        <w:spacing w:before="100" w:beforeAutospacing="1" w:after="100" w:afterAutospacing="1"/>
        <w:rPr>
          <w:rFonts w:ascii="Open Sans" w:hAnsi="Open Sans" w:cs="Open Sans"/>
        </w:rPr>
      </w:pPr>
      <w:proofErr w:type="spellStart"/>
      <w:proofErr w:type="gramStart"/>
      <w:r w:rsidRPr="00C5288C">
        <w:rPr>
          <w:rFonts w:ascii="Open Sans" w:hAnsi="Open Sans" w:cs="Open Sans"/>
        </w:rPr>
        <w:t>Hodnotenie</w:t>
      </w:r>
      <w:proofErr w:type="spellEnd"/>
      <w:r w:rsidRPr="00C5288C">
        <w:rPr>
          <w:rFonts w:ascii="Open Sans" w:hAnsi="Open Sans" w:cs="Open Sans"/>
        </w:rPr>
        <w:t xml:space="preserve"> </w:t>
      </w:r>
      <w:proofErr w:type="spellStart"/>
      <w:r w:rsidRPr="00C5288C">
        <w:rPr>
          <w:rFonts w:ascii="Open Sans" w:hAnsi="Open Sans" w:cs="Open Sans"/>
        </w:rPr>
        <w:t>prebieha</w:t>
      </w:r>
      <w:proofErr w:type="spellEnd"/>
      <w:r w:rsidRPr="00C5288C">
        <w:rPr>
          <w:rFonts w:ascii="Open Sans" w:hAnsi="Open Sans" w:cs="Open Sans"/>
        </w:rPr>
        <w:t xml:space="preserve"> min. </w:t>
      </w:r>
      <w:proofErr w:type="spellStart"/>
      <w:r w:rsidRPr="00C5288C">
        <w:rPr>
          <w:rFonts w:ascii="Open Sans" w:hAnsi="Open Sans" w:cs="Open Sans"/>
        </w:rPr>
        <w:t>raz</w:t>
      </w:r>
      <w:proofErr w:type="spellEnd"/>
      <w:r w:rsidRPr="00C5288C">
        <w:rPr>
          <w:rFonts w:ascii="Open Sans" w:hAnsi="Open Sans" w:cs="Open Sans"/>
        </w:rPr>
        <w:t xml:space="preserve"> </w:t>
      </w:r>
      <w:proofErr w:type="spellStart"/>
      <w:r w:rsidRPr="00C5288C">
        <w:rPr>
          <w:rFonts w:ascii="Open Sans" w:hAnsi="Open Sans" w:cs="Open Sans"/>
        </w:rPr>
        <w:t>ročne</w:t>
      </w:r>
      <w:proofErr w:type="spellEnd"/>
      <w:r w:rsidRPr="00C5288C">
        <w:rPr>
          <w:rFonts w:ascii="Open Sans" w:hAnsi="Open Sans" w:cs="Open Sans"/>
        </w:rPr>
        <w:t xml:space="preserve"> </w:t>
      </w:r>
      <w:proofErr w:type="spellStart"/>
      <w:r w:rsidRPr="00C5288C">
        <w:rPr>
          <w:rFonts w:ascii="Open Sans" w:hAnsi="Open Sans" w:cs="Open Sans"/>
        </w:rPr>
        <w:t>alebo</w:t>
      </w:r>
      <w:proofErr w:type="spellEnd"/>
      <w:r w:rsidRPr="00C5288C">
        <w:rPr>
          <w:rFonts w:ascii="Open Sans" w:hAnsi="Open Sans" w:cs="Open Sans"/>
        </w:rPr>
        <w:t xml:space="preserve"> </w:t>
      </w:r>
      <w:proofErr w:type="spellStart"/>
      <w:r w:rsidRPr="00C5288C">
        <w:rPr>
          <w:rFonts w:ascii="Open Sans" w:hAnsi="Open Sans" w:cs="Open Sans"/>
        </w:rPr>
        <w:t>po</w:t>
      </w:r>
      <w:proofErr w:type="spellEnd"/>
      <w:r w:rsidRPr="00C5288C">
        <w:rPr>
          <w:rFonts w:ascii="Open Sans" w:hAnsi="Open Sans" w:cs="Open Sans"/>
        </w:rPr>
        <w:t xml:space="preserve"> </w:t>
      </w:r>
      <w:proofErr w:type="spellStart"/>
      <w:r w:rsidRPr="00C5288C">
        <w:rPr>
          <w:rFonts w:ascii="Open Sans" w:hAnsi="Open Sans" w:cs="Open Sans"/>
        </w:rPr>
        <w:t>technickej</w:t>
      </w:r>
      <w:proofErr w:type="spellEnd"/>
      <w:r w:rsidRPr="00C5288C">
        <w:rPr>
          <w:rFonts w:ascii="Open Sans" w:hAnsi="Open Sans" w:cs="Open Sans"/>
        </w:rPr>
        <w:t xml:space="preserve"> </w:t>
      </w:r>
      <w:proofErr w:type="spellStart"/>
      <w:r w:rsidRPr="00C5288C">
        <w:rPr>
          <w:rFonts w:ascii="Open Sans" w:hAnsi="Open Sans" w:cs="Open Sans"/>
        </w:rPr>
        <w:t>zmene</w:t>
      </w:r>
      <w:proofErr w:type="spellEnd"/>
      <w:r w:rsidRPr="00C5288C">
        <w:rPr>
          <w:rFonts w:ascii="Open Sans" w:hAnsi="Open Sans" w:cs="Open Sans"/>
        </w:rPr>
        <w:t>.</w:t>
      </w:r>
      <w:proofErr w:type="gramEnd"/>
      <w:r w:rsidRPr="00C5288C">
        <w:rPr>
          <w:rFonts w:ascii="Open Sans" w:hAnsi="Open Sans" w:cs="Open Sans"/>
        </w:rPr>
        <w:t xml:space="preserve"> </w:t>
      </w:r>
      <w:proofErr w:type="spellStart"/>
      <w:proofErr w:type="gramStart"/>
      <w:r w:rsidRPr="00C5288C">
        <w:rPr>
          <w:rFonts w:ascii="Open Sans" w:hAnsi="Open Sans" w:cs="Open Sans"/>
        </w:rPr>
        <w:t>Hodnotíme</w:t>
      </w:r>
      <w:proofErr w:type="spellEnd"/>
      <w:r w:rsidRPr="00C5288C">
        <w:rPr>
          <w:rFonts w:ascii="Open Sans" w:hAnsi="Open Sans" w:cs="Open Sans"/>
        </w:rPr>
        <w:t xml:space="preserve"> </w:t>
      </w:r>
      <w:proofErr w:type="spellStart"/>
      <w:r w:rsidRPr="00C5288C">
        <w:rPr>
          <w:rFonts w:ascii="Open Sans" w:hAnsi="Open Sans" w:cs="Open Sans"/>
        </w:rPr>
        <w:t>aktíva</w:t>
      </w:r>
      <w:proofErr w:type="spellEnd"/>
      <w:r w:rsidRPr="00C5288C">
        <w:rPr>
          <w:rFonts w:ascii="Open Sans" w:hAnsi="Open Sans" w:cs="Open Sans"/>
        </w:rPr>
        <w:t xml:space="preserve">, </w:t>
      </w:r>
      <w:proofErr w:type="spellStart"/>
      <w:r w:rsidRPr="00C5288C">
        <w:rPr>
          <w:rFonts w:ascii="Open Sans" w:hAnsi="Open Sans" w:cs="Open Sans"/>
        </w:rPr>
        <w:t>hrozby</w:t>
      </w:r>
      <w:proofErr w:type="spellEnd"/>
      <w:r w:rsidRPr="00C5288C">
        <w:rPr>
          <w:rFonts w:ascii="Open Sans" w:hAnsi="Open Sans" w:cs="Open Sans"/>
        </w:rPr>
        <w:t xml:space="preserve">, </w:t>
      </w:r>
      <w:proofErr w:type="spellStart"/>
      <w:r w:rsidRPr="00C5288C">
        <w:rPr>
          <w:rFonts w:ascii="Open Sans" w:hAnsi="Open Sans" w:cs="Open Sans"/>
        </w:rPr>
        <w:t>zraniteľnosti</w:t>
      </w:r>
      <w:proofErr w:type="spellEnd"/>
      <w:r w:rsidRPr="00C5288C">
        <w:rPr>
          <w:rFonts w:ascii="Open Sans" w:hAnsi="Open Sans" w:cs="Open Sans"/>
        </w:rPr>
        <w:t xml:space="preserve"> a </w:t>
      </w:r>
      <w:proofErr w:type="spellStart"/>
      <w:r w:rsidRPr="00C5288C">
        <w:rPr>
          <w:rFonts w:ascii="Open Sans" w:hAnsi="Open Sans" w:cs="Open Sans"/>
        </w:rPr>
        <w:t>prijaté</w:t>
      </w:r>
      <w:proofErr w:type="spellEnd"/>
      <w:r w:rsidRPr="00C5288C">
        <w:rPr>
          <w:rFonts w:ascii="Open Sans" w:hAnsi="Open Sans" w:cs="Open Sans"/>
        </w:rPr>
        <w:t xml:space="preserve"> </w:t>
      </w:r>
      <w:proofErr w:type="spellStart"/>
      <w:r w:rsidRPr="00C5288C">
        <w:rPr>
          <w:rFonts w:ascii="Open Sans" w:hAnsi="Open Sans" w:cs="Open Sans"/>
        </w:rPr>
        <w:t>opatrenia</w:t>
      </w:r>
      <w:proofErr w:type="spellEnd"/>
      <w:r w:rsidRPr="00C5288C">
        <w:rPr>
          <w:rFonts w:ascii="Open Sans" w:hAnsi="Open Sans" w:cs="Open Sans"/>
        </w:rPr>
        <w:t>.</w:t>
      </w:r>
      <w:proofErr w:type="gram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1052"/>
        <w:gridCol w:w="1807"/>
        <w:gridCol w:w="657"/>
        <w:gridCol w:w="602"/>
        <w:gridCol w:w="603"/>
        <w:gridCol w:w="2665"/>
        <w:gridCol w:w="1078"/>
      </w:tblGrid>
      <w:tr w:rsidR="00107DF4" w:rsidRPr="00C5288C" w:rsidTr="00C5288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07DF4" w:rsidRPr="00C5288C" w:rsidRDefault="00107DF4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C5288C">
              <w:rPr>
                <w:rFonts w:ascii="Open Sans" w:hAnsi="Open Sans" w:cs="Open Sans"/>
                <w:b/>
                <w:bCs/>
                <w:sz w:val="16"/>
                <w:szCs w:val="16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:rsidR="00107DF4" w:rsidRPr="00C5288C" w:rsidRDefault="00107DF4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spellStart"/>
            <w:r w:rsidRPr="00C5288C">
              <w:rPr>
                <w:rFonts w:ascii="Open Sans" w:hAnsi="Open Sans" w:cs="Open Sans"/>
                <w:b/>
                <w:bCs/>
                <w:sz w:val="16"/>
                <w:szCs w:val="16"/>
              </w:rPr>
              <w:t>Aktívum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7DF4" w:rsidRPr="00C5288C" w:rsidRDefault="00107DF4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spellStart"/>
            <w:r w:rsidRPr="00C5288C">
              <w:rPr>
                <w:rFonts w:ascii="Open Sans" w:hAnsi="Open Sans" w:cs="Open Sans"/>
                <w:b/>
                <w:bCs/>
                <w:sz w:val="16"/>
                <w:szCs w:val="16"/>
              </w:rPr>
              <w:t>Hrozba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7DF4" w:rsidRPr="00C5288C" w:rsidRDefault="00107DF4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spellStart"/>
            <w:r w:rsidRPr="00C5288C">
              <w:rPr>
                <w:rFonts w:ascii="Open Sans" w:hAnsi="Open Sans" w:cs="Open Sans"/>
                <w:b/>
                <w:bCs/>
                <w:sz w:val="16"/>
                <w:szCs w:val="16"/>
              </w:rPr>
              <w:t>Dopad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7DF4" w:rsidRPr="00C5288C" w:rsidRDefault="00107DF4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spellStart"/>
            <w:r w:rsidRPr="00C5288C">
              <w:rPr>
                <w:rFonts w:ascii="Open Sans" w:hAnsi="Open Sans" w:cs="Open Sans"/>
                <w:b/>
                <w:bCs/>
                <w:sz w:val="16"/>
                <w:szCs w:val="16"/>
              </w:rPr>
              <w:t>Pravd</w:t>
            </w:r>
            <w:proofErr w:type="spellEnd"/>
            <w:r w:rsidRPr="00C5288C">
              <w:rPr>
                <w:rFonts w:ascii="Open Sans" w:hAnsi="Open Sans" w:cs="Open San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07DF4" w:rsidRPr="00C5288C" w:rsidRDefault="00107DF4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spellStart"/>
            <w:r w:rsidRPr="00C5288C">
              <w:rPr>
                <w:rFonts w:ascii="Open Sans" w:hAnsi="Open Sans" w:cs="Open Sans"/>
                <w:b/>
                <w:bCs/>
                <w:sz w:val="16"/>
                <w:szCs w:val="16"/>
              </w:rPr>
              <w:t>Riziko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7DF4" w:rsidRPr="00C5288C" w:rsidRDefault="00107DF4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spellStart"/>
            <w:r w:rsidRPr="00C5288C">
              <w:rPr>
                <w:rFonts w:ascii="Open Sans" w:hAnsi="Open Sans" w:cs="Open Sans"/>
                <w:b/>
                <w:bCs/>
                <w:sz w:val="16"/>
                <w:szCs w:val="16"/>
              </w:rPr>
              <w:t>Opatrenia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7DF4" w:rsidRPr="00C5288C" w:rsidRDefault="00107DF4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spellStart"/>
            <w:r w:rsidRPr="00C5288C">
              <w:rPr>
                <w:rFonts w:ascii="Open Sans" w:hAnsi="Open Sans" w:cs="Open Sans"/>
                <w:b/>
                <w:bCs/>
                <w:sz w:val="16"/>
                <w:szCs w:val="16"/>
              </w:rPr>
              <w:t>Zostáv</w:t>
            </w:r>
            <w:proofErr w:type="spellEnd"/>
            <w:r w:rsidRPr="00C5288C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C5288C">
              <w:rPr>
                <w:rFonts w:ascii="Open Sans" w:hAnsi="Open Sans" w:cs="Open Sans"/>
                <w:b/>
                <w:bCs/>
                <w:sz w:val="16"/>
                <w:szCs w:val="16"/>
              </w:rPr>
              <w:t>riziko</w:t>
            </w:r>
            <w:proofErr w:type="spellEnd"/>
          </w:p>
        </w:tc>
      </w:tr>
      <w:tr w:rsidR="00107DF4" w:rsidRPr="00C5288C" w:rsidTr="00C528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DF4" w:rsidRPr="00C5288C" w:rsidRDefault="00107DF4">
            <w:pPr>
              <w:rPr>
                <w:rFonts w:ascii="Open Sans" w:hAnsi="Open Sans" w:cs="Open Sans"/>
                <w:sz w:val="16"/>
                <w:szCs w:val="16"/>
              </w:rPr>
            </w:pPr>
            <w:r w:rsidRPr="00C5288C">
              <w:rPr>
                <w:rFonts w:ascii="Open Sans" w:hAnsi="Open Sans" w:cs="Open Sans"/>
                <w:sz w:val="16"/>
                <w:szCs w:val="16"/>
              </w:rPr>
              <w:t>R3</w:t>
            </w:r>
          </w:p>
        </w:tc>
        <w:tc>
          <w:tcPr>
            <w:tcW w:w="0" w:type="auto"/>
            <w:vAlign w:val="center"/>
            <w:hideMark/>
          </w:tcPr>
          <w:p w:rsidR="00107DF4" w:rsidRPr="00C5288C" w:rsidRDefault="00107DF4">
            <w:pPr>
              <w:rPr>
                <w:rFonts w:ascii="Open Sans" w:hAnsi="Open Sans" w:cs="Open Sans"/>
                <w:sz w:val="16"/>
                <w:szCs w:val="16"/>
              </w:rPr>
            </w:pPr>
            <w:r w:rsidRPr="00C5288C">
              <w:rPr>
                <w:rFonts w:ascii="Open Sans" w:hAnsi="Open Sans" w:cs="Open Sans"/>
                <w:sz w:val="16"/>
                <w:szCs w:val="16"/>
              </w:rPr>
              <w:t xml:space="preserve">E-mail </w:t>
            </w:r>
            <w:proofErr w:type="spellStart"/>
            <w:r w:rsidRPr="00C5288C">
              <w:rPr>
                <w:rFonts w:ascii="Open Sans" w:hAnsi="Open Sans" w:cs="Open Sans"/>
                <w:sz w:val="16"/>
                <w:szCs w:val="16"/>
              </w:rPr>
              <w:t>systém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7DF4" w:rsidRPr="00C5288C" w:rsidRDefault="00107DF4">
            <w:pPr>
              <w:rPr>
                <w:rFonts w:ascii="Open Sans" w:hAnsi="Open Sans" w:cs="Open Sans"/>
                <w:sz w:val="16"/>
                <w:szCs w:val="16"/>
              </w:rPr>
            </w:pPr>
            <w:r w:rsidRPr="00C5288C">
              <w:rPr>
                <w:rFonts w:ascii="Open Sans" w:hAnsi="Open Sans" w:cs="Open Sans"/>
                <w:sz w:val="16"/>
                <w:szCs w:val="16"/>
              </w:rPr>
              <w:t xml:space="preserve">Phishing, </w:t>
            </w:r>
            <w:proofErr w:type="spellStart"/>
            <w:r w:rsidRPr="00C5288C">
              <w:rPr>
                <w:rFonts w:ascii="Open Sans" w:hAnsi="Open Sans" w:cs="Open Sans"/>
                <w:sz w:val="16"/>
                <w:szCs w:val="16"/>
              </w:rPr>
              <w:t>kompromitácia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7DF4" w:rsidRPr="00C5288C" w:rsidRDefault="00107DF4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C5288C">
              <w:rPr>
                <w:rFonts w:ascii="Open Sans" w:hAnsi="Open Sans" w:cs="Open Sans"/>
                <w:sz w:val="16"/>
                <w:szCs w:val="16"/>
              </w:rPr>
              <w:t>Stredný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7DF4" w:rsidRPr="00C5288C" w:rsidRDefault="00107DF4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C5288C">
              <w:rPr>
                <w:rFonts w:ascii="Open Sans" w:hAnsi="Open Sans" w:cs="Open Sans"/>
                <w:sz w:val="16"/>
                <w:szCs w:val="16"/>
              </w:rPr>
              <w:t>Vysoká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7DF4" w:rsidRPr="00C5288C" w:rsidRDefault="00107DF4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C5288C">
              <w:rPr>
                <w:rFonts w:ascii="Open Sans" w:hAnsi="Open Sans" w:cs="Open Sans"/>
                <w:sz w:val="16"/>
                <w:szCs w:val="16"/>
              </w:rPr>
              <w:t>Vysoké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7DF4" w:rsidRPr="00C5288C" w:rsidRDefault="00107DF4">
            <w:pPr>
              <w:rPr>
                <w:rFonts w:ascii="Open Sans" w:hAnsi="Open Sans" w:cs="Open Sans"/>
                <w:sz w:val="16"/>
                <w:szCs w:val="16"/>
              </w:rPr>
            </w:pPr>
            <w:r w:rsidRPr="00C5288C">
              <w:rPr>
                <w:rFonts w:ascii="Open Sans" w:hAnsi="Open Sans" w:cs="Open Sans"/>
                <w:sz w:val="16"/>
                <w:szCs w:val="16"/>
              </w:rPr>
              <w:t xml:space="preserve">SPF/DKIM/DMARC, </w:t>
            </w:r>
            <w:proofErr w:type="spellStart"/>
            <w:r w:rsidRPr="00C5288C">
              <w:rPr>
                <w:rFonts w:ascii="Open Sans" w:hAnsi="Open Sans" w:cs="Open Sans"/>
                <w:sz w:val="16"/>
                <w:szCs w:val="16"/>
              </w:rPr>
              <w:t>školenia</w:t>
            </w:r>
            <w:proofErr w:type="spellEnd"/>
            <w:r w:rsidRPr="00C5288C">
              <w:rPr>
                <w:rFonts w:ascii="Open Sans" w:hAnsi="Open Sans" w:cs="Open Sans"/>
                <w:sz w:val="16"/>
                <w:szCs w:val="16"/>
              </w:rPr>
              <w:t xml:space="preserve">, </w:t>
            </w:r>
            <w:proofErr w:type="spellStart"/>
            <w:r w:rsidRPr="00C5288C">
              <w:rPr>
                <w:rFonts w:ascii="Open Sans" w:hAnsi="Open Sans" w:cs="Open Sans"/>
                <w:sz w:val="16"/>
                <w:szCs w:val="16"/>
              </w:rPr>
              <w:t>antispam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7DF4" w:rsidRPr="00C5288C" w:rsidRDefault="00107DF4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C5288C">
              <w:rPr>
                <w:rFonts w:ascii="Open Sans" w:hAnsi="Open Sans" w:cs="Open Sans"/>
                <w:sz w:val="16"/>
                <w:szCs w:val="16"/>
              </w:rPr>
              <w:t>Stredné</w:t>
            </w:r>
            <w:proofErr w:type="spellEnd"/>
          </w:p>
        </w:tc>
      </w:tr>
    </w:tbl>
    <w:p w:rsidR="0073084E" w:rsidRPr="00C5288C" w:rsidRDefault="0073084E" w:rsidP="00107DF4">
      <w:pPr>
        <w:rPr>
          <w:rFonts w:ascii="Open Sans" w:hAnsi="Open Sans" w:cs="Open Sans"/>
        </w:rPr>
      </w:pPr>
      <w:bookmarkStart w:id="0" w:name="_GoBack"/>
      <w:bookmarkEnd w:id="0"/>
    </w:p>
    <w:sectPr w:rsidR="0073084E" w:rsidRPr="00C5288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F4" w:rsidRDefault="00107DF4" w:rsidP="00107DF4">
      <w:pPr>
        <w:spacing w:after="0" w:line="240" w:lineRule="auto"/>
      </w:pPr>
      <w:r>
        <w:separator/>
      </w:r>
    </w:p>
  </w:endnote>
  <w:endnote w:type="continuationSeparator" w:id="0">
    <w:p w:rsidR="00107DF4" w:rsidRDefault="00107DF4" w:rsidP="0010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F4" w:rsidRDefault="00107DF4" w:rsidP="00107DF4">
      <w:pPr>
        <w:spacing w:after="0" w:line="240" w:lineRule="auto"/>
      </w:pPr>
      <w:r>
        <w:separator/>
      </w:r>
    </w:p>
  </w:footnote>
  <w:footnote w:type="continuationSeparator" w:id="0">
    <w:p w:rsidR="00107DF4" w:rsidRDefault="00107DF4" w:rsidP="0010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F4" w:rsidRDefault="00107DF4">
    <w:pPr>
      <w:pStyle w:val="Hlavika"/>
    </w:pPr>
    <w:r>
      <w:rPr>
        <w:rFonts w:ascii="Arial" w:hAnsi="Arial" w:cs="Arial"/>
        <w:noProof/>
        <w:lang w:val="sk-SK" w:eastAsia="sk-SK"/>
      </w:rPr>
      <w:drawing>
        <wp:inline distT="0" distB="0" distL="0" distR="0" wp14:anchorId="794441A7" wp14:editId="4A979329">
          <wp:extent cx="5486400" cy="653415"/>
          <wp:effectExtent l="0" t="0" r="0" b="0"/>
          <wp:docPr id="4" name="Obrázok 1" descr="Hlavičkový-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ový-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7DF4"/>
    <w:rsid w:val="0015074B"/>
    <w:rsid w:val="0029639D"/>
    <w:rsid w:val="00326F90"/>
    <w:rsid w:val="00600581"/>
    <w:rsid w:val="0073084E"/>
    <w:rsid w:val="00AA1D8D"/>
    <w:rsid w:val="00B47730"/>
    <w:rsid w:val="00C5288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10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7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10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7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2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DD6848-3309-4CA7-83F5-32671935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Lubo Kováčik</cp:lastModifiedBy>
  <cp:revision>4</cp:revision>
  <dcterms:created xsi:type="dcterms:W3CDTF">2013-12-23T23:15:00Z</dcterms:created>
  <dcterms:modified xsi:type="dcterms:W3CDTF">2025-05-12T10:03:00Z</dcterms:modified>
  <cp:category/>
</cp:coreProperties>
</file>